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54b7" w14:textId="b3e5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оказания государственных услуг в сфере строительства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11 марта 2013 года № 38. Зарегистрировано Департаментом юстиции Западно-Казахстанской области 11 апреля 2013 года № 3242. Утратило силу постановлением акимата Сырымского района Западно-Казахстанской области от 27 мая 2013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Сырымского района Западно-Казахстанской области от 27.05.2013 № 80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административных процедурах",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 в сфере строительства: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справки по определению адреса объектов недвижимости на территории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архитектурно-планировочного задания";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района Т. Турегалиева.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Р. Сапаргалиев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2013 года № 38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справки по определению</w:t>
      </w:r>
      <w:r>
        <w:br/>
      </w:r>
      <w:r>
        <w:rPr>
          <w:rFonts w:ascii="Times New Roman"/>
          <w:b/>
          <w:i w:val="false"/>
          <w:color w:val="000000"/>
        </w:rPr>
        <w:t>
адреса объектов недвижимости</w:t>
      </w:r>
      <w:r>
        <w:br/>
      </w:r>
      <w:r>
        <w:rPr>
          <w:rFonts w:ascii="Times New Roman"/>
          <w:b/>
          <w:i w:val="false"/>
          <w:color w:val="000000"/>
        </w:rPr>
        <w:t>
на территории Республики Казахстан"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"Выдача справки по определению адреса объектов недвижимости на территории Республики Казахстан"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справки по определению адреса объектов недвижимости на территории Республики Казахстан" (далее – государственная услуга) оказывается государственным учреждением "Сырымский районный отдел архитектуры, градостроительства и строительства" (далее – уполномоченный орган) через отдел Сырымского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Республики Казахстан", утвержденного Постановлением Правительства Республики Казахстан от 31 августа 2012 года № 1128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 располагается на интернет-ресурсе Агентства Республики Казахстан по делам строительства и жилищно-коммунального хозяйства по адресу www.ads.gov.kz, на интернет-ресурсе Республиканского государственного предприятия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по адресу www.con.gov.kz, в официальных источниках информации и на стендах, расположенных в помещениях уполномоченного органа и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090900, Западно-Казахстанская область, Сырымский район, село Жымпиты, улица Мендалиева, дом 14, телефон 8(71134)31343, 31353.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090900, Западно-Казахстанская область, Сырымский район, село Жымпиты, улица Казахстанская, 11/2, телефон: 8(71134)31447.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юридическим и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выдача справки по изменению, присвоению, упразднению, уточнению адресов объекта недвижимости с указанием регистрационного кода адреса на бумажном носителе (далее - справка) либо мотивированного ответа об отказе в предоставлении государственной услуги на бумажном носителе.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3 (трех) (день приема и выдачи документов не входит в срок оказания государственной услуги) рабочих дней – при уточнении адреса объекта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7 (семи) (день приема и выдачи документов не входит в срок оказания государственной услуги) рабочих дней – при присвоении, изменении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Подача электронного запроса не предусмотрена.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получателя государственной услуги при сдаче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обслуживание получателя государственной услуги, оказываемой на месте в день обращения получателя государственной услуги,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9.00 часов до 18.30 часов, с обеденным перерывом с 13.00 до 14.30 часов, кроме выходных (суббота, воскресение)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центра: ежедневно с понедельника по субботу включительно, кроме воскресенья и праздничных дней, с 9.00 до 19.00 часов без перерыва на обед. В центре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получателя государственной услуги возможно "бронирование" электронной очереди посредством веб–портала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здании центра по месту расположения объекта, где предусмотрены условия для обслуживания получателя государственной услуги с ограниченными возможностями. В зале расположены места для ожидания и заполнения документов располагаются справочное бюро, кресла для ожидания.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получатель государственной услуги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уполномоченного представителя и их контактные телефоны;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 государственной услуги,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Выдача получателю государственной услуги готовой справки по определению адреса объектов недвижимости на территории Республики Казахстан осуществляется работником центра посредством "окон"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центр обеспечивает их хранение в течение 1 (одного)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 по определению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адреса объектов недвижимости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Республики Казахстан"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3"/>
        <w:gridCol w:w="3733"/>
        <w:gridCol w:w="32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Инспектор центра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уполномоченного органа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уполномоченного органа</w:t>
            </w:r>
          </w:p>
        </w:tc>
      </w:tr>
      <w:tr>
        <w:trPr>
          <w:trHeight w:val="945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сверка документов, выдача расписки о приеме соответствующих документов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с прилагаемыми документами с центра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соответствии документов центром направляется заявление с прилагаемыми документами в уполномоченный орган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направление руководителю уполномоченного органа на подписание справку либо мотивированного ответа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75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полученного от уполномоченного органа справки либо мотивированного ответа об отказе в предоставлении государственной услуги на бумажном носителе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центр результата об оказании государственной услуги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подачи документов, предусмотренных пунктом 11 Стандарта: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(трех) (день приема и выдачи документов не входит в срок оказания государственной услуги) рабочих дней – при уточнении адреса объекта недвижимости;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7 (семи) (день приема и выдачи документов не входит в срок оказания государственной услуги) рабочих дней – при присвоении, изменении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Подача электронного запроса не предусмотрена.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в очереди получателя государственной услуги при сдаче документов - не более 20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обслуживание получателя государственной услуги, оказываемой на месте в день обращения получателя государственной услуги, - не более 20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в уполномоченный орган и обратно центром осуществляется не менее 2-х раз в день приема данных заявлений.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Исполненные документы из уполномоченного органа должны поступать в центр за день до истечения срока выдачи указанного в расписке.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 по определению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адреса объектов недвижимости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Республики Казахстан"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575300" cy="736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736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2013 года № 38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архитектурно-планировочного задания"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"Выдача архитектурно-планировочного задания"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архитектурно-планировочного задания" (далее – государственная услуга) оказывается государственным учреждением "Сырымский районный отдел архитектуры, градостроительства и строительства" (далее – уполномоченный орган) и через отдел Сырымского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и выдачи исходных материалов (данных) для проектирования объектов строительства утвержденных постановлением Правительства Республики Казахстан от 6 мая 2008 года № 425 "О некоторых мерах по упрощению порядка оформления и выдачи исходных материалов (данных) и разрешительных документов для строительства объектов"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архитектурно-планировочного задания", утвержденного постановлением Правительства Республики Казахстан от 31 августа 2012 года № 1128.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располагается на интернет-ресурсе Агентства Республики Казахстан по делам строительства и жилищно-коммунального хозяйства по адресу www.ads.gov.kz, на интернет-ресурсе Республиканского государственного предприятия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по адресу www.con.gov.kz, в официальных источниках информации и на стендах, расположенных в помещениях уполномоченного органа и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090900, Западно-Казахстанская область, Сырымский район, село Жымпиты, улица Мендалиева, дом 14, телефон 8(71134)31343, 31353.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090900, Западно-Казахстанская область, Сырымский район, село Жымпиты, улица Казахстанская, 11/2, телефон: 8(71134)31447.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выдача справки с архитектурно-планировочным заданием с обязательным приложением технических условий на подключение к источникам инженерного и коммунального обеспечения (если есть необходимость в их получении), с указанием регистрационного кода на бумажном носителе (далее – справка), либо мотивированный ответ об отказе в предоставлении государственной услуги на бумажном носителе.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в течение 8 (восьми)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в течение 15 (пятнадцати) рабочих дней для следующих объектов строительства: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предприятия, вырабатывающие электрическую и тепловую энергию 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(нефте-, газопровод и т.д.)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общего пользования, отнесенные к республиканской сети, включая мосты, мостовые переходы, тоннели,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сдаче необходимых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необходимых документов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Подача электронного запроса не предусмотрена.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в течение 8 (восьми) рабочих дней (день приема и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в течение 15 (пятнадцати) рабочих дней для следующих объектов строительства (день приема документов не входит в срок оказания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предприятия, вырабатывающие электрическую и тепловую энергию;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(нефте-, газопровод и т.д.)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общего пользования, отнесенные к республиканской сети, включая мосты, мостовые переходы, тоннели,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сдаче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обслуживание получателя государственной услуги, оказываемой на месте в день обращения потребителя,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максимально допустимое время ожидания в очереди при получении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9.00 часов до 18.30 часов, с обеденным перерывом с 13.00 до 14.30 часов, кроме выходных (суббота, воскресение)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центра: ежедневно с понедельника по субботу включительно, кроме воскресенья и праздничных дней, с 9.00 до 19.00 часов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получателя государственной услуги возможно "бронирование" электронной очереди посредством веб-портала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здании уполномоченного органа или центра по месту проживания или регистрации получателя государственной услуги, где предусмотрены условия для обслуживания получателей государственной услуги с ограниченными возможностями. В зале расположены места для ожидания и заполнения документов располагаются справочное бюро, кресла для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анализа по качеству оказания государственной услуги получателям государственной услуги, изучения общественного мнения для дальнейшего совершенствования работы, в уполномоченном органе или центре ведется книга жалоб и предложений для физических и юридических лиц.</w:t>
      </w: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получатель государственной услуги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через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посредством "безбарьерного обслуживания", на которых размещается информация о предназначении и выполняемых функциях, а также указываются фамилия, имя, отчество и должность работника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сдаче документов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сотрудника канцелярии Уполномоченного органа,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сдаче документов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Выдача получателю государственной услуги готового архитектурно-планировочного задания осуществляется сотрудником уполномоченного органа или инспектором центра посредством "окон"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центр обеспечивает их хранение в течение 3 (трех) месяцев, после чего передает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архитектурно-планировочного задания"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3"/>
        <w:gridCol w:w="4133"/>
        <w:gridCol w:w="31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Инспектор центра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уполномоченного органа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1995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документов, выдача расписки о приеме соответствующих документов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документов, выдача расписки о приеме соответствующих документов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уполномоченный орган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направление руководителю уполномоченного органа на подписание справку либо мотивированного ответа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75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полученного от уполномоченного органа справки либо мотивированного ответа об отказе в предоставлении государственной услуги на бумажном носителе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центр или выдача получателю государственной услуги справки либо мотивированного ответа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получателя государственной услуги в уполномоченный орган или центр: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подачи документов, предусмотренных пунктом 11 Стандарта - в течение 8 (восьми)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 момента подачи документов, предусмотренных пунктом 11 Стандарта - в течение 15 (пятнадцати) рабочих дней для следующих объектов строительства: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предприятия, вырабатывающие электрическую и тепловую энергию горнодобывающие и обогатительные производственные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предприятия черной и цветной металлургии, машиностроительной промышленности;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гидротехнические и селезащитные сооружения (дамбы, плотины), обеспечивающие безопасность населенных пунктов и территорий;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сооружения, расположенные за пределами границ населенных пунктов: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трубопроводы (нефте-, газопровод и т.д.) с объектами их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высоковольтные линии электропередач и волоконно-оптические линии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железные дороги с объектами их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 общего пользования, отнесенные к республиканской сети, включая мосты, мостовые переходы, тоннели, многоуровневые развязки.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архитектурно-планировочного задания"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02300" cy="703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02300" cy="703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