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3907" w14:textId="7683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марта 2013 года № 37. Зарегистрировано Департаментом юстиции Западно-Казахстанской области 11 апреля 2013 года № 3241.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Сырымского района"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Т. 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Сапаргалиев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"Сырымский районный отдел образования"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14, телефон 8(71134)31306.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9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документов, в которой содержится дата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 несовершеннолетними детьми, оставшимися без попечения родителей, либо мотивированного отказа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(день приема и день выдачи документов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срок оказания государственной услуги), 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в день обращения, – не более 20 минут.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 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организации образования результата об оказании государственной услуги</w:t>
            </w:r>
          </w:p>
        </w:tc>
      </w:tr>
      <w:tr>
        <w:trPr>
          <w:trHeight w:val="255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 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обращения для получения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- не более 10-ти календарных дней. 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 для</w:t>
      </w:r>
      <w:r>
        <w:br/>
      </w:r>
      <w:r>
        <w:rPr>
          <w:rFonts w:ascii="Times New Roman"/>
          <w:b/>
          <w:i w:val="false"/>
          <w:color w:val="000000"/>
        </w:rPr>
        <w:t>
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743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приказ организации образования  о зачислении в организацию образования либо мотивированный ответ 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образования) - не более 3 месяцев, так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зачислении является общим для всех обучающихся.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9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</w:t>
            </w:r>
          </w:p>
        </w:tc>
      </w:tr>
      <w:tr>
        <w:trPr>
          <w:trHeight w:val="37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получения необходимой консультации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оказываемой на месте в день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 менее 30 минут.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</w:p>
        </w:tc>
      </w:tr>
      <w:tr>
        <w:trPr>
          <w:trHeight w:val="60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</w:tr>
      <w:tr>
        <w:trPr>
          <w:trHeight w:val="60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дополнительного образования детей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оказываемой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в день обращения получателя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- не более 30 минут.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Сырымского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общеобразовательных школ, находящихся в ведении местных исполнительных органов района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7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  <w:tr>
        <w:trPr>
          <w:trHeight w:val="13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в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 на бумажном носителе,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(в течение 5 дней с поступления заявления) составляют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оказываемой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в день обращения получателя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- не более 30 минут.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"Сырымский районный отдел образования"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14, телефон 8(71134)31306.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(далее - СФЕ)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7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уполномоченного органа и организации образования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и организации образования</w:t>
            </w:r>
          </w:p>
        </w:tc>
      </w:tr>
      <w:tr>
        <w:trPr>
          <w:trHeight w:val="112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десять календарных дней со дня подачи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оказываемой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в день обращения получателя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- не более 30 минут.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37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"Сырымский районный отдел образования"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18.30 часов, за исключением выходных и праздничных дней, с перерывом на обед с 13.00 до 14.30 часов организацией образования.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9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 пятнадцать рабочих дней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