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88a9" w14:textId="3fb8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 в сфере социальной 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14 февраля 2013 года № 23. Зарегистрировано Департаментом юстиции Западно-Казахстанской области 18 марта 2013 года № 3210. Утратило силу постановлением акимата Сырымского района Западно-Казахстанской области от 27 мая 2013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Сырымского района Западно-Казахстанской области от 27.05.2013 № 80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прилагаемые регламенты оказания государственных услуг в сфере социальной защиты: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государственной адресной социальной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справки, подтверждающей принадлежность заявителя (семьи) к получателям адресной социальной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"Регистрация и постановка на учет безработных граждан";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государственных пособий семьям, имеющим детей до 18 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жилищной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направлений лицам на участие в активных формах содействия занятости";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предоставления им кресла-коляски";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предоставления их протезно-ортопедической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обеспечения их санаторно-курортным лечением";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"Регистрация и учет граждан, пострадавших вследствие ядерных испытаний на Семипалатинском испытательном ядерном полигоне";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обеспечения их сурдо-тифлотехническими средствами и обязательными гигиеническими средствами";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социальной помощи специалистам социальной сферы, проживающим в сельской местности, по приобретению топлива".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постановления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Жоламанова 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района                      Р. Сапаргалиев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2013 года № 23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государственной адресной</w:t>
      </w:r>
      <w:r>
        <w:br/>
      </w:r>
      <w:r>
        <w:rPr>
          <w:rFonts w:ascii="Times New Roman"/>
          <w:b/>
          <w:i w:val="false"/>
          <w:color w:val="000000"/>
        </w:rPr>
        <w:t>
социальной помощи"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оказания государственной услуги "Назначение государственной адресной социальной помощи"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"Назначение государственной адресной социальной помощи" (далее - государственная услуга) оказывается государственным учреждением "Сырымский районный отдел занятости и социальных программ" (далее - уполномоченный орган). При отсутствии уполномоченного органа по месту жительства потребитель обращается за получением государственной услуги к акиму аульного округа, который принимает документы у потребителя и передает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акима аульного округа,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090900, Западно-Казахстанская область, Сырымский район, село Жымпиты, улица Казахстанская, 11/1, электронная почта: syrym_rozisp@mail.ru, телефон: 8(71134)31347.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аппаратов акимов аульных округов указаны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оралманам, беженцам, иностранцам и лицам без гражданства, постоянно проживающим в Республике Казахстан, со среднедушевым доходом, не превышающим черты бедности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 назначении государственной адресной социальной помощи (далее - уведомление), либо мотивированный ответ об отказе в предоставлении государственной услуги на бумажном носителе.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- в течение семи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аульного округа по месту жительства - не позднее двадцати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оказываемой на месте в день обращения потребителя,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органа, акима аульного округа: ежедневно с 9-00 часов до 18-30 часов, с обеденным перерывом с 13-00 до 14-30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помещении уполномоченного органа или акима аульного округа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акима аульного округа соответствуют санитарно-эпидемиологическим нормам, требованиям к безопасности зданий, в том числе пожарной безопасности, режим помещений - свободный.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в уполномоченном органе или у акима аульного округа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аульного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аппаратов акимов аульных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3711"/>
        <w:gridCol w:w="4573"/>
        <w:gridCol w:w="2851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акимов аульных округов Сырымского района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6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Жымпитинского аульного округа"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090900, Западно-Казахстанская область, Сырымский район, село Жымпиты, улица Казахстанская 12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871134-31-218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871134-31-308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Буланского аульного округа"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090903, Западно-Казахстанская область, Сырымский район, село Булан, улица Школьная 1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871134-31-221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871134-21-997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Алгабасского аульного округа"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090901, Западно-Казахстанская область, Сырымский район, село Алгабас, улица Советская 19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871134-99-127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871134-99-135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Шолаканкатинского аульного округа"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090912, Западно-Казахстанская область, Сырымский район, село Тоганас, улица Коммунистическая 1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871134-97-236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871134-97-221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Аралтобинского аульного округа"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090902, Западно-Казахстанская область, Сырымский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1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871134-31-215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871134-95-148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Талдыбулакского аульного округа"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090910, Западно-Казахстанская область, Сырымский район, село Талдыбулак, улица Коктобе 5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871134-52-157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871134-52-158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Елтайского аульного округа"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090911, Западно-Казахстанская область, Сырымский район, село Таскудык, улица Сырым Датова 1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871134-52-236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871134-52-237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Кособинского аульного округа"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090907, Западно-Казахстанская область, Сырымский район, село Кособа, улица Кособа 279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871134-31-220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871134-93-337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Саройского аульного округа"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090908, Западно-Казахстанская область, Сырымский район, село Шагырлой, улица Советская 5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871134-92-178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871134-92-123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Жосалинского аульного округа"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090909, Западно-Казахстанская область, Сырымский район, село Коныр, улица Жумагалиева 1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871134-91-117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871134-91-112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Жетикульского аульного округа"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090906, Западно-Казахстанская область, Сырымский район, село Косарал, улица Комсомольская 1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871134-90-413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871134-90-465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Булдуртинского аульного округа"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090904, Западно-Казахстанская область, Сырымский район, село Булдурта, улица Маметова 1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871134-92-329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871134-92-350</w:t>
            </w:r>
          </w:p>
        </w:tc>
      </w:tr>
    </w:tbl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</w:t>
      </w:r>
      <w:r>
        <w:br/>
      </w:r>
      <w:r>
        <w:rPr>
          <w:rFonts w:ascii="Times New Roman"/>
          <w:b/>
          <w:i w:val="false"/>
          <w:color w:val="000000"/>
        </w:rPr>
        <w:t>
выполнения каждого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
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3"/>
        <w:gridCol w:w="3833"/>
        <w:gridCol w:w="39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аульного округа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</w:tr>
      <w:tr>
        <w:trPr>
          <w:trHeight w:val="87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талона.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государственной услуги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полученного от уполномоченного органа уведомление либо мотивированного ответа об отказе в предоставлении государственной услуги на бумажном носителе.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уведомление,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- в течение семи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аульного округа по месту жительства - не позднее двадцати двух рабочих дней.</w:t>
            </w:r>
          </w:p>
        </w:tc>
      </w:tr>
    </w:tbl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914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2013 года № 23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справки, подтверждающей</w:t>
      </w:r>
      <w:r>
        <w:br/>
      </w:r>
      <w:r>
        <w:rPr>
          <w:rFonts w:ascii="Times New Roman"/>
          <w:b/>
          <w:i w:val="false"/>
          <w:color w:val="000000"/>
        </w:rPr>
        <w:t>
принадлежность заявителя (семьи)</w:t>
      </w:r>
      <w:r>
        <w:br/>
      </w:r>
      <w:r>
        <w:rPr>
          <w:rFonts w:ascii="Times New Roman"/>
          <w:b/>
          <w:i w:val="false"/>
          <w:color w:val="000000"/>
        </w:rPr>
        <w:t>
к получателям адресной социальной помощи"</w:t>
      </w:r>
    </w:p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оказания государственной услуги "Выдача справки, подтверждающей принадлежность заявителя (семьи) к получателям адресной социальной помощи"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справки, подтверждающей принадлежность заявителя (семьи) к получателям адресной социальной помощи" (далее - государственная услуга) оказывается государственным учреждением "Сырымский районный отдел занятости и социальных программ"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 аким аульного округа принимает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акима аульного округа,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090900, Западно-Казахстанская область, Сырымский район, село Жымпиты, улица Казахстанская, 11/1, электронная почта: Syrym_rozisp@mail.ru телефон: 8(71134)31347.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аппаратов акимов аульных округов указаны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– получателям государственной адресной социальной помощи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являются: справка, подтверждающая принадлежность получателя государственной услуги (семьи) к получателям адресной социальной помощи в текущем квартале (далее - справка), либо мотивированный ответ об отказе в предоставлении государственной услуги на бумажном носителе.</w:t>
      </w:r>
    </w:p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получателем государственных услуг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услуги, зависит от количества человек в очереди из расчета 15 минут на обслуживание одного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государственной услуги, оказываемой на месте в день обращения получателя государственной услуги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и акима аульного округа ежедневно с 9.00 до 18.30 часов с обеденным перерывом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помещении уполномоченного органа или акима аульного округа по месту проживания получателя государственной услуги, где имеются стулья, столы,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акима аульного округа соответствуют санитарно-эпидемиологическим нормам, требованиям к безопасности зданий, в том числе пожарной безопасности, режим помещений – свободный.</w:t>
      </w:r>
    </w:p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государственных услуг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аульного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(семьи) к получателям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аппаратов акимов аульных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3605"/>
        <w:gridCol w:w="4599"/>
        <w:gridCol w:w="2825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акимов аульных округов Сырымского района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6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Жымпитинского аульного округа"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090900, Западно-Казахстанская область, Сырымский район, село Жымпиты, улица Казахстанская 12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871134-31-218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871134-31-308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Буланского аульного округа"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090903, Западно-Казахстанская область, Сырымский район, село Булан, улица Школьная 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871134-31-221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871134-21-997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Алгабасского аульного округа"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090901, Западно-Казахстанская область, Сырымский район, село Алгабас, улица Советская 19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871134-99-127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871134-99-135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Шолаканкатинского аульного округа"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090912, Западно-Казахстанская область, Сырымский район, село Тоганас, улица Коммунистическая 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871134-97-236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871134-97-221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Аралтобинского аульного округа"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090902, Западно-Казахстанская область, Сырымский район, село Аралтобе, улица Абая 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871134-31-215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871134-95-148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Талдыбулакского аульного округа"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090910, Западно-Казахстанская область, Сырымский район, село Талдыбулак, улица Коктобе 5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871134-52-157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871134-52-158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Елтайского аульного округа"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090911, Западно-Казахстанская область, Сырымский район, село Таскудык, улица Сырым Датова 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871134-52-236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871134-52-237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Кособинского аульного округа"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090907, Западно-Казахстанская область, Сырымский район, село Кособа, улица Кособа 279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871134-31-220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871134-93-337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Саройского аульного округа"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090908, Западно-Казахстанская область, Сырымский район, село Шагырлой, улица Советская 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871134-92-178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871134-92-123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Жосалинского аульного округа"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090909, Западно-Казахстанская область, Сырымский район, село Коныр, улица Жумагалиева 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871134-91-117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871134-91-112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Жетикульского аульного округа"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090906, Западно-Казахстанская область, Сырымский район, село Косарал, улица Комсомольская 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871134-90-413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871134-90-465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Булдуртинского аульного округа"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090904, Западно-Казахстанская область, Сырымский район, село Булдурта, улица Маметова 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871134-92-329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871134-92-350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подтверждающей принадлежность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 (семьи) к получателям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
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3"/>
        <w:gridCol w:w="3993"/>
        <w:gridCol w:w="37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аульного округа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99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заявления, проверка документов, регистрация.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заявления, проверка документов, регистрация.</w:t>
            </w:r>
          </w:p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услуги.</w:t>
            </w:r>
          </w:p>
        </w:tc>
      </w:tr>
      <w:tr>
        <w:trPr>
          <w:trHeight w:val="1425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справки, либо мотивированный ответ об отказе в предоставлении государственной услуги на бумажном носителе.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справки, либо мотивированный ответ об отказе в предоставлении государственной услуги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государственных услуг справки, либо мотивированный ответ об отказе в предоставлении государственной услуги на бумажном носителе.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акиму аульного округа или выдача получателю государственных услуг справки, либо мотивированный ответ об отказе в предоставлении государственной услуги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не более 15 минут</w:t>
            </w:r>
          </w:p>
        </w:tc>
      </w:tr>
    </w:tbl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(семьи) к получателям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803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2013 года № 23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и постановка на учет</w:t>
      </w:r>
      <w:r>
        <w:br/>
      </w:r>
      <w:r>
        <w:rPr>
          <w:rFonts w:ascii="Times New Roman"/>
          <w:b/>
          <w:i w:val="false"/>
          <w:color w:val="000000"/>
        </w:rPr>
        <w:t>
безработных граждан"</w:t>
      </w:r>
    </w:p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оказания государственной услуги "Регистрация и постановка на учет безработных граждан"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"Регистрация и постановка на учет безработных граждан" (далее - государственная услуга) предоставляется государственным учреждением "Сырымский районный отдел занятости и социальных программ"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а также образцы их заполнения располагаются на стендах в уполномоченном органе, а также на интернет-ресурсе Министерства труда и социальной защиты населения Республики Казахстан: http: www.enbek.gov.kz.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090900, Западно-Казахстанская область, Сырымский район, село. Жымпиты, улица Казахстанская, 11/1, Syrym_rozisp@mail.ru телефон: 8(71134)31347.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регистрация и постановка на учет в качестве безработного в электронном виде,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оралманам, иностранцам, лицам без гражданства, постоянно проживающим в Республике Казахстан (далее - потребитель).</w:t>
      </w:r>
    </w:p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не позднее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9.00 часов до 18.30 часов, с обеденным перерывом с 13.00 часов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Реквизиты специалистов (фамилия, имя, отчество, номер кабинета) предоставляющих государственные услуги, располагаются в здании уполномоченных органов в доступном для восприятия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помещении уполномоченного органа по месту проживания потребителя. В зале ожидания имеются места для сидения, информационные стенды, где размещена информация, необходимая для оказания государственной услуги, а также средства противопожарной безопасности. Для людей с ограниченными возможностями при входе должен иметься пандус.</w:t>
      </w:r>
    </w:p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"Регистрация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постановка на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безработных граждан"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</w:t>
      </w:r>
      <w:r>
        <w:br/>
      </w:r>
      <w:r>
        <w:rPr>
          <w:rFonts w:ascii="Times New Roman"/>
          <w:b/>
          <w:i w:val="false"/>
          <w:color w:val="000000"/>
        </w:rPr>
        <w:t>
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3"/>
        <w:gridCol w:w="56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915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 и выдача талона</w:t>
            </w:r>
          </w:p>
        </w:tc>
        <w:tc>
          <w:tcPr>
            <w:tcW w:w="5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 и передача документов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395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документов для резолюции руководителю уполномоченного органа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постановка на учет безработного в электронном виде, данные потребителя заносятся в карточку персонального учета (компьютерную базу данных), либо мотивированный ответ об отказе в предоставлении государственной услуги.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не позднее десяти рабочих дней</w:t>
            </w:r>
          </w:p>
        </w:tc>
      </w:tr>
    </w:tbl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"Регистрация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постановка на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безработных граждан"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549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2013 года № 23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и выплата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
по решениям местных представительных органов"</w:t>
      </w:r>
    </w:p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оказания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"Назначение и выплата социальной помощи отдельным категориям нуждающихся граждан по решениям местных представительных органов" (далее - государственная услуга) предоставляется государственным учреждением "Сырымский районный отдел занятости и социальных программ"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090900, Западно-Казахстанская область, Сырымский район, село Жымпиты, улица Казахстанская, 11/1, электронная почта: syrym_rozisp@mail.ru, телефон: 8(71134)31347.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уведомление о назначении социальной помощи (далее – уведомление),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Категории физических лиц для оказания государственной услуги определяются по решению местного представительного органа (далее - физическое лицо).</w:t>
      </w:r>
    </w:p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в уполномоченном органе с момента сдачи физическим лицом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пятнадцати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физического лица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физического лица, оказываемой на месте в день обращения физического лица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ежедневно с 9.00 часов до 18.30 часов, с обеденным перерывом с 13-00 до 14-30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помещении уполномоченного органа, которое оснащено стульями, столами, информационными стендами с образцами заполненных бланков, предусмотрены условия для обслуживания физического лица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уполномоченного органа соответствует санитарно-эпидемиологическим нормам, требованиям к безопасности зданий, в том числе пожарной безопасности, режим помещения - свободный.</w:t>
      </w:r>
    </w:p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физическое лицо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в уполномоченном органе физическому лицу выдается талон с указанием даты регистрации и получения физическим лицом государственной услуги, фамилии и инициалов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"Назначение и выплата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 отдельным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нуждающихся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решениям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представительных органов"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3"/>
        <w:gridCol w:w="58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825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12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талона.</w:t>
            </w:r>
          </w:p>
        </w:tc>
        <w:tc>
          <w:tcPr>
            <w:tcW w:w="5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услуги.</w:t>
            </w:r>
          </w:p>
        </w:tc>
      </w:tr>
      <w:tr>
        <w:trPr>
          <w:trHeight w:val="2145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мотивированного ответа об отказе в предоставлении услуги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8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физическому лицу уведомление, либо мотивированного ответа об отказе в предоставлении государственных услуг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 течение пятнадцати календарных дней</w:t>
            </w:r>
          </w:p>
        </w:tc>
      </w:tr>
    </w:tbl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"Назначение и выплата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граждан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решениям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представительных органов"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16800" cy="624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2013 года № 23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государственных пособий семьям,</w:t>
      </w:r>
      <w:r>
        <w:br/>
      </w:r>
      <w:r>
        <w:rPr>
          <w:rFonts w:ascii="Times New Roman"/>
          <w:b/>
          <w:i w:val="false"/>
          <w:color w:val="000000"/>
        </w:rPr>
        <w:t>
имеющим детей до 18 лет"</w:t>
      </w:r>
    </w:p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оказания государственной услуги "Назначение государственных пособий семьям, имеющим детей до 18 лет"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"Назначение государственных пособий семьям, имеющим детей до 18 лет" (далее - государственная услуга) предоставляется государственным учреждением "Сырымский районный отдел занятости и социальных программ"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 потребитель обращается за получением государственной услуги к акиму аульного округа, который принимает документы у потребителя и передает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через отдел Сырымского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июня 2005 года "О государственных пособиях семьям, имеющим детей",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акима аульного округа,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090900, Западно-Казахстанская область, Сырымский район, село Жымпиты, улица Казахстанская, 11/1, электронная почта: syrym_rozisp@mail.ru, телефон: 8(71134)31347.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аппаратов акимов аульных округов указаны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090900, Западно-Казахстанская область, Сырымский район, село Жымпиты, улица Казахстанская, 11/2, телефон: 8(71134)31447.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постоянно проживающим в Республике Казахстан и оралманам, имеющим детей до 18 лет, среднедушевой доход семьи которых ниже стоимости продовольственной корзины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 назначении пособия на детей до 18 лет (далее – уведомление), либо мотивированный ответ об отказе в предоставлении государственной услуги на бумажном носителе.</w:t>
      </w:r>
    </w:p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аульного округа по месту жительства - не более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десяти рабочих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 в уполномоченном органе, у акима сельского округа и в центре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 в уполномоченном органе, у акима аульного округа и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или акима аульного округа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 ежедневно с понедельника по субботу включительно, кроме воскресенья и праздничных дней,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 или акима аульного округа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органа, акима аульного округа и центра соответствуют санитарно-эпидемиологическим нормам, требованиям к безопасности зданий, в том числе пожарной безопасности, режим помещения – свободный.</w:t>
      </w:r>
    </w:p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или у акима сельского округа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аульного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пособий семьям, имеющим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до 18 лет"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аппаратов акимов аульных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3858"/>
        <w:gridCol w:w="4447"/>
        <w:gridCol w:w="2809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акимов аульных округов Сырымского района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Жымпитинского аульного округа"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090900, Западно-Казахстанская область, Сырымский район, село Жымпиты, улица Казахстанская 12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871134-31-218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871134-31-308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Буланского аульного округа"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090903, Западно-Казахстанская область, Сырымский район, село Булан, улица Школьная 1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871134-31-221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871134-21-997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Алгабасского аульного округа"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090901, Западно-Казахстанская область, Сырымский район, село Алгабас, улица Советская 19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871134-99-127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871134-99-135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Шолаканкатинского аульного округа"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090912, Западно-Казахстанская область, Сырымский район, село Тоганас, улица Коммунистическая 1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871134-97-236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871134-97-221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Аралтобинского аульного округа"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090902, Западно-Казахстанская область, Сырымский район, село Аралтобе, улица Абая 1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871134-31-215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871134-95-148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Талдыбулакского аульного округа"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090910, Западно-Казахстанская область, Сырымский район, село Талдыбулак, улица Коктобе 5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871134-52-157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871134-52-158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Елтайского аульного округа"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090911, Западно-Казахстанская область, Сырымский район, село Таскудык, улица Сырым Датова 1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871134-52-236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871134-52-237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Кособинского аульного округа"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090907, Западно-Казахстанская область, Сырымский район, село Кособа, улица Кособа 279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871134-31-220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871134-93-337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Саройского аульного округа"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090908, Западно-Казахстанская область, Сырымский район, село Шагырлой, улица Советская 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871134-92-178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871134-92-123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Жосалинского аульного округа"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090909, Западно-Казахстанская область, Сырымский район, село Коныр, улица Жумагалиева 1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871134-91-117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871134-91-112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Жетикульского аульного округа"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090906, Западно-Казахстанская область, Сырымский район, село Косарал, улица Комсомольская 1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871134-90-413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871134-90-465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Булдуртинского аульного округа"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090904, Западно-Казахстанская область, Сырымский район, село Булдурта, улица Маметова 1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871134-92-329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871134-92-350</w:t>
            </w:r>
          </w:p>
        </w:tc>
      </w:tr>
    </w:tbl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"Назначение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пособий семьям,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имеющим детей до 18 лет"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2753"/>
        <w:gridCol w:w="3193"/>
        <w:gridCol w:w="27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82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аульного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94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расписки.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талона.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результата об оказании государствен-ной услуги.</w:t>
            </w:r>
          </w:p>
        </w:tc>
      </w:tr>
      <w:tr>
        <w:trPr>
          <w:trHeight w:val="139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уполномочен-ный орган.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орган.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предоставлении услуги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уведомления, либо мотивирован-ный ответ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на бумажном носителе.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государствен-ных услуг уведомление,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на бумажном носителе.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уведомления, либо мотивированный 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предоставлении услуги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уполномоченном органе - в течение десяти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аульного округа по месту жительства - не более тридцати календарных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- в течение десяти рабочих дней (день приема и выдачи документа (результата) государственной услуги не входит в срок оказания государственной услуги).</w:t>
            </w:r>
          </w:p>
        </w:tc>
      </w:tr>
    </w:tbl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пособий семьям,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имеющим детей до 18 лет"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и СФЕ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обращении в уполномоченный орган и акиму аульного округа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02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пособий семьям, имеющим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до 18 лет"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и СФЕ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обращении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91400" cy="612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2013 года № 23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жилищной помощи"</w:t>
      </w:r>
    </w:p>
    <w:bookmarkStart w:name="z6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оказания государственной услуги "Назначение жилищной помощи"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"Назначение жилищной помощи"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государственная услуга) оказывается государственным учреждением "Сырымский районный отдел занятости и социальных программ" (далее - уполномоченный орган), а также через отдел Сырымского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обеспечении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интернет-ресурсе Агентства Республики Казахстан по делам строительства и жилищно-коммунального хозяйства по адресу: www.ads.gov.kz, в разделе "Государственные услуги", на стендах уполномоченного органа, на интернет-ресурсе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по адресу www.con.gov.kz, в официальных источниках информации и на стендах, расположенных в помещениях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090900, Западно-Казахстанская область, Сырымский район, село Жымпиты, улица Казахстанская, 11/1, электронная почта: syrym_rozisp@mail.ru, телефон: 8(71134)31347.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090900, Западно-Казахстанская область, Сырымский район, село Жымпиты, улица Казахстанская, 11/2, телефон: 8(71134)31447.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в уполномоченном органе и в центре является уведомление о назначении жилищной помощи на бумажном носителе (далее - уведомление),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малообеспеченным семьям (гражданам), постоянно проживающим в данной местности, имеющим право на получение жилищной помощи (далее – получатель государственной услуги).</w:t>
      </w:r>
    </w:p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 с момента сдачи получателем государственных услуг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десяти календарных дней (день приема и выдачи документа (результата) государственной услуги не входит в срок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необходимых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обслуживание получателя государственной услуги, оказываемой на месте в день обращения получателя государственной услуги,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ежедневно, кроме выходных и праздничных дней, с 9-00 до 18-30 часов,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 ежедневно с понедельника по субботу включительно, кроме воскресенья и праздничных дней,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"электронной"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бронирование электронной очереди посредством веб-портала электронного правительства адрес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помещении уполномоченного органа по месту проживания получателя государственной услуги, где имеются стулья, столы,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в том числе пожарной безопасности, режим помещения - свободный.</w:t>
      </w:r>
    </w:p>
    <w:bookmarkStart w:name="z6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государственных услуг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получателю государственной услуге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регистрации, места и получения получателем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6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"Назначение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жилищной помощи"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</w:t>
      </w:r>
      <w:r>
        <w:br/>
      </w:r>
      <w:r>
        <w:rPr>
          <w:rFonts w:ascii="Times New Roman"/>
          <w:b/>
          <w:i w:val="false"/>
          <w:color w:val="000000"/>
        </w:rPr>
        <w:t>
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7"/>
        <w:gridCol w:w="4350"/>
        <w:gridCol w:w="38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1395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расписки.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талона.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425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орган.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государственной услуги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государственной услуги полученного от уполномоченного органа уведомление, либо мотивированного ответа об отказе в предоставлении государственной услуги на бумажном носителе.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центр или выдача получателю государственных услуг уведомление, либо мотивированный ответ об отказе в предоставлении государственной услуги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- в течение десяти календарных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в течение десяти календарных дней (день приема и выдачи документа (результата) государственной услуги не входит в срок государственной услуги).</w:t>
            </w:r>
          </w:p>
        </w:tc>
      </w:tr>
    </w:tbl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жилищной помощи"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771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2013 года № 23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направлений лицам на участие</w:t>
      </w:r>
      <w:r>
        <w:br/>
      </w:r>
      <w:r>
        <w:rPr>
          <w:rFonts w:ascii="Times New Roman"/>
          <w:b/>
          <w:i w:val="false"/>
          <w:color w:val="000000"/>
        </w:rPr>
        <w:t>
в активных формах содействия занятости"</w:t>
      </w:r>
    </w:p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оказания государственной услуги "Выдача направлений лицам на участие в активных формах содействия занятости"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направлений лицам на участие в активных формах содействия занятости" (далее - государственная услуга) предоставляется государственным учреждением "Сырымский районный отдел 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"Выдачу направлений лицам на молодежную практику";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"Выдачу направлений лицам на общественные работы";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"Выдачу направлений лицам для трудоустройства на социальное рабочее место";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"Выдачу направлений для трудоустройства";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"Выдачу направлений лицам на профессиональную подготовку, переподготовку и повышение квалификации";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"Оказание бесплатных услуг лицам в профессиональной ориентации".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интернет-ресурсе Министерства труда и социальной защиты населения Республики Казахстан: http://www.enbek.gov.kz, в разделе "Занятость населения", на стендах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090900, Западно-Казахстанская область, Сырымский район, село Жымпиты, улица Казахстанская, 11/1, электронная почта: syrym_rozisp@mail.ru, телефон: 8(71134)31347.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оралманам, иностранцам и лицам без гражданства, постоянно проживающим в Республике Казахстан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выдача получателю государственной услуги направления на участие в активных формах содействия занятости на бумажном носителе (далее – направление),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оказываемой государственной услуги "Оказание бесплатных услуг лицам в профессиональной ориентации" является устное информирование (консультирование) получателя государственной услуги о перечне профессий и специальностей, на которые возможно его трудоустройство.</w:t>
      </w:r>
    </w:p>
    <w:bookmarkStart w:name="z6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предоставления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ежедневно с 9.00 часов до 18.30 часов, с обеденным перерывом с 13-00 до 14-30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 по местожительству получателя государственной услуги. В зале ожидания имеются места для сидения, информационные стенды, где размещена информация, необходимая для оказания государственной услуги, а также средства противопожарной безопасности.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уполномоченного органа соответствует санитарно-эпидемиологическим нормам, требованиям к безопасности зданий, оснащены охранной сигнализацией, режим помещения – свободный.</w:t>
      </w:r>
    </w:p>
    <w:bookmarkStart w:name="z6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государственной услуги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получателю государственной услуги выдается направление на участие в активных формах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направления осуществляется при личном посещении получателем государственной услуги уполномоченного органа по местожительству.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7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направлений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 на участие в активных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формах содействия занятости"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3"/>
        <w:gridCol w:w="64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121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необходимых документов.</w:t>
            </w:r>
          </w:p>
        </w:tc>
        <w:tc>
          <w:tcPr>
            <w:tcW w:w="6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направления, либо мотивированный ответ об отказе предоставления государственной услуги.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1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государственной услуги направление либо мотивированного ответа об отказе в предоставлении государственной услуги.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исполнение не более 30 минут</w:t>
            </w:r>
          </w:p>
        </w:tc>
      </w:tr>
    </w:tbl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направлений лицам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участие в активных формах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содействия занятости"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2013 года № 23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</w:t>
      </w:r>
      <w:r>
        <w:br/>
      </w:r>
      <w:r>
        <w:rPr>
          <w:rFonts w:ascii="Times New Roman"/>
          <w:b/>
          <w:i w:val="false"/>
          <w:color w:val="000000"/>
        </w:rPr>
        <w:t>
для предоставления им кресла-коляски"</w:t>
      </w:r>
    </w:p>
    <w:bookmarkStart w:name="z7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оказания государственной услуги "Оформление документов на инвалидов для предоставления им кресла-коляски"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инвалидов для предоставления им кресла-коляски" (далее - государственная услуга) предоставляется государственным учреждением "Сырымский районный отдел занятости и социальных программ"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090900, Западно-Казахстанская область, Сырымский район, село Жымпиты, улица Казахстанская, 11/1,электронная почта: syrym_rozisp@mail.ru, телефон: 8(71134)31347.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являющимися инвалидами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для предоставления кресло-коляски (далее - уведомление), либо мотивированный ответ об отказе в предоставлении услуг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заявлений инвалидов, индивидуальных программ реабилитации инвалидов, разработанных территориальным подразделением Комитета по контролю и социальной защиты Министерства труда и социальной защиты населения, уполномоченный орган определяют потребность кресел-колясок с указанием их перечня и количества и в соответствии с законодательством Республики Казахстан о государственных закупках производят их закуп.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Выдачу кресел-колясок осуществляют уполномоченный орган по списку с указанием фамилии, имени, отчества инвалида, номера пенсионного удостоверения, даты рождения, места проживания, наименование полученной кресло-коляски, даты получения, отметки в получении.</w:t>
      </w:r>
    </w:p>
    <w:bookmarkStart w:name="z7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ежедневно с 9.00 часов до 18.30 часов, с обеденным перерывом с 13-00 до 14-30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помещениях уполномоченного органа по месту проживания потребителя. Помещения уполномоченного органа оборудованы стульями (скамейками) и столами для подготовки необходимых документов, оснащены информационными стендами, имеется зал ожидания, а также в помещении предусматриваются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соответствуют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санитарно-эпидемиологическим нормам, требованиям к безопасности зданий, оснащены охранной и противопожарной сигнализацией.</w:t>
      </w:r>
    </w:p>
    <w:bookmarkStart w:name="z7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7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кресла-коляски"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</w:t>
      </w:r>
      <w:r>
        <w:br/>
      </w:r>
      <w:r>
        <w:rPr>
          <w:rFonts w:ascii="Times New Roman"/>
          <w:b/>
          <w:i w:val="false"/>
          <w:color w:val="000000"/>
        </w:rPr>
        <w:t>
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3"/>
        <w:gridCol w:w="60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975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6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мотивированного ответа об отказе в предоставлении услуг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уведомление, либо мотивированного ответа об отказе в предоставлении государственных услуг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 течение десяти рабочих дней.</w:t>
            </w:r>
          </w:p>
        </w:tc>
      </w:tr>
    </w:tbl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кресла-коляски"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738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2013 года № 23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</w:t>
      </w:r>
      <w:r>
        <w:br/>
      </w:r>
      <w:r>
        <w:rPr>
          <w:rFonts w:ascii="Times New Roman"/>
          <w:b/>
          <w:i w:val="false"/>
          <w:color w:val="000000"/>
        </w:rPr>
        <w:t>
обслуживание в государственных и негосударственных медико-социальных учреждениях (организациях),</w:t>
      </w:r>
      <w:r>
        <w:br/>
      </w:r>
      <w:r>
        <w:rPr>
          <w:rFonts w:ascii="Times New Roman"/>
          <w:b/>
          <w:i w:val="false"/>
          <w:color w:val="000000"/>
        </w:rPr>
        <w:t>
предоставляющих услуги за счет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бюджетных средств"</w:t>
      </w:r>
    </w:p>
    <w:bookmarkStart w:name="z8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оказания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 (далее - государственная услуга) предоставляется государственным учреждением "Сырымский районный отдел занятости и социальных программ" (далее - уполномоченный орган), а также через отдел Сырымского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интернет-ресурсе Министерства труда и социальной защиты населения Республики Казахстан: www.enbek.gov.kz,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0090900, Западно-Казахстанская область, Сырымский район, село Жымпиты, улица Казахстанская, 11/1, электронная почта: syrym_rozisp@mail.ru, телефон: 8(71134)31347.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090900, Западно-Казахстанская область, Сырымский район, село Жымпиты, улица Казахстанская, 11/2, телефон: 8(71134)31447.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оралманам, постоянно проживающим на территории Республики Казахстан, иностранцам и лицам без гражданства, нуждающимся в соответствии с индивидуальной программой реабилитации или заключением медицинской организации в постороннем уходе и социальном обслуживании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старше восемнадцати лет с психоневрологическими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с психоневрологическими патологиями или детям-инвалидам с нарушениями функций опорно-двигательного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одиноким инвалидам первой, второй группы и престарелым.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 (далее – уведомление), либо мотивированный ответ об отказе в предоставлении услуги на бумажном носителе.</w:t>
      </w:r>
    </w:p>
    <w:bookmarkStart w:name="z8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семнадцати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семнадцати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не может превышать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ежедневно, кроме выходных и праздничных дней, с 9-00 до 18-30 часов,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 ежедневно с понедельника по субботу включительно, кроме воскресенья и праздничных дней,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помещении уполномоченного органа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заявителей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потребителем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оснащены охранной и противопожарной сигнализацией, режим помещения - свободный.</w:t>
      </w:r>
    </w:p>
    <w:bookmarkStart w:name="z8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(взаимодействие)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негосударственных медико-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учреждениях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(организациях), предоставляющих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за счет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средств"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6"/>
        <w:gridCol w:w="4398"/>
        <w:gridCol w:w="35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1395" w:hRule="atLeast"/>
        </w:trPr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расписки.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талона.</w:t>
            </w:r>
          </w:p>
        </w:tc>
        <w:tc>
          <w:tcPr>
            <w:tcW w:w="3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услуги.</w:t>
            </w:r>
          </w:p>
        </w:tc>
      </w:tr>
      <w:tr>
        <w:trPr>
          <w:trHeight w:val="1425" w:hRule="atLeast"/>
        </w:trPr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орган.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государственной услуги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полученного от уполномоченного органа уведомления, либо мотивированного ответа об отказе в предоставлении государственной услуги на бумажном носителе.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центр или выдача потребителю государственных услуг уведомление, либо мотивированный ответ об отказе в предоставлении государственной услуги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- в течение семнадцати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в течение семнадцати рабочих дней (дата приема и выдачи документа (результата) государственной услуги не входит в срок оказания государственной услуги).</w:t>
            </w:r>
          </w:p>
        </w:tc>
      </w:tr>
    </w:tbl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негосударственных медико-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учреждениях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(организациях), предоставляющих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за счет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средств"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64400" cy="648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2013 года № 23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 обслуживание на</w:t>
      </w:r>
      <w:r>
        <w:br/>
      </w:r>
      <w:r>
        <w:rPr>
          <w:rFonts w:ascii="Times New Roman"/>
          <w:b/>
          <w:i w:val="false"/>
          <w:color w:val="000000"/>
        </w:rPr>
        <w:t>
дому для одиноких, одиноко проживающих престарелых,</w:t>
      </w:r>
      <w:r>
        <w:br/>
      </w:r>
      <w:r>
        <w:rPr>
          <w:rFonts w:ascii="Times New Roman"/>
          <w:b/>
          <w:i w:val="false"/>
          <w:color w:val="000000"/>
        </w:rPr>
        <w:t>
инвалидов и детей-инвалидов, нуждающихся в</w:t>
      </w:r>
      <w:r>
        <w:br/>
      </w:r>
      <w:r>
        <w:rPr>
          <w:rFonts w:ascii="Times New Roman"/>
          <w:b/>
          <w:i w:val="false"/>
          <w:color w:val="000000"/>
        </w:rPr>
        <w:t>
постороннем уходе и помощи"</w:t>
      </w:r>
    </w:p>
    <w:bookmarkStart w:name="z8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оказания государственной услуги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 (далее - государственная услуга) предоставляется государственным учреждением "Сырымский районный отдел занятости и социальных программ" (далее - уполномоченный орган), а также через отдел Сырымского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акима аульного округа,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090900, Западно-Казахстанская область, Сырымский район, село Жымпиты, улица Казахстанская, 11/1, электронная почта: syrym_rozisp@mail.ru, телефон: 8(71134)31347.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090900, Западно-Казахстанская область, Сырымский район, село Жымпиты, улица Казахстанская, 11/2, телефон: 8(71134)31447.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оралманам, постоянно проживающим на территории Республики Казахстан иностранцам и лицам без гражданства, нуждающимся в соответствии с индивидуальной программой реабилитации или заключением медицинской организации в постороннем уходе и социальном обслуживании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одиноким и одиноко-проживающим инвалидам первой, второй группы и престарелым;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с нарушениями опорно-двигательного аппарата,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детям-инвалидам с психоневрологическими патологиями,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 с психоневрологическими заболеваниями в возрасте старше 18 лет, проживающим в семьях.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на оказание социального обслуживания на дому (далее - уведомление), либо мотивированный ответ об отказе в предоставлении услуги на бумажном носителе.</w:t>
      </w:r>
    </w:p>
    <w:bookmarkStart w:name="z8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четырнадцати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четырнадцати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не может превышать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ежедневно, кроме выходных и праздничных дней, с 9-00 до 18-30 часов,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 ежедневно с понедельника по субботу включительно, кроме воскресенья и праздничных дней,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помещении уполномоченного органа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заявителей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оснащены охранной и противопожарной сигнализацией, режим помещения - свободный.</w:t>
      </w:r>
    </w:p>
    <w:bookmarkStart w:name="z9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9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обслуживание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дому для одиноких, одиноко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постороннем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уходе и помощи"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5"/>
        <w:gridCol w:w="4391"/>
        <w:gridCol w:w="36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1395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расписки.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талона.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услуги.</w:t>
            </w:r>
          </w:p>
        </w:tc>
      </w:tr>
      <w:tr>
        <w:trPr>
          <w:trHeight w:val="1425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орган.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государственной услуги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полученного от уполномоченного органа уведомления, либо мотивированного ответа об отказе в предоставлении государственной услуги на бумажном носителе.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центр или выдача потребителю государственных услуг уведомление, либо мотивированный ответ об отказе в предоставлении государственной услуги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- в течение четырнадцати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в течение четырнадцати рабочих дней (дата приема и выдачи документа (результата) государственной услуги не входит в срок оказания государственной услуги).</w:t>
            </w:r>
          </w:p>
        </w:tc>
      </w:tr>
    </w:tbl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обслуживание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дому для одиноких, одиноко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постороннем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уходе и помощи"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51700" cy="636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2013 года № 23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</w:t>
      </w:r>
      <w:r>
        <w:br/>
      </w:r>
      <w:r>
        <w:rPr>
          <w:rFonts w:ascii="Times New Roman"/>
          <w:b/>
          <w:i w:val="false"/>
          <w:color w:val="000000"/>
        </w:rPr>
        <w:t>
для предоставления им услуги индивидуального</w:t>
      </w:r>
      <w:r>
        <w:br/>
      </w:r>
      <w:r>
        <w:rPr>
          <w:rFonts w:ascii="Times New Roman"/>
          <w:b/>
          <w:i w:val="false"/>
          <w:color w:val="000000"/>
        </w:rPr>
        <w:t>
помощника для инвалидов первой группы,</w:t>
      </w:r>
      <w:r>
        <w:br/>
      </w:r>
      <w:r>
        <w:rPr>
          <w:rFonts w:ascii="Times New Roman"/>
          <w:b/>
          <w:i w:val="false"/>
          <w:color w:val="000000"/>
        </w:rPr>
        <w:t>
имеющих затруднение в передвижении,</w:t>
      </w:r>
      <w:r>
        <w:br/>
      </w:r>
      <w:r>
        <w:rPr>
          <w:rFonts w:ascii="Times New Roman"/>
          <w:b/>
          <w:i w:val="false"/>
          <w:color w:val="000000"/>
        </w:rPr>
        <w:t>
и специалиста жестового языка</w:t>
      </w:r>
      <w:r>
        <w:br/>
      </w:r>
      <w:r>
        <w:rPr>
          <w:rFonts w:ascii="Times New Roman"/>
          <w:b/>
          <w:i w:val="false"/>
          <w:color w:val="000000"/>
        </w:rPr>
        <w:t>
для инвалидов по слуху"</w:t>
      </w:r>
    </w:p>
    <w:bookmarkStart w:name="z9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оказания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 (далее - государственная услуга) предоставляется государственным учреждением "Сырымский районный отдел 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в официальных источниках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090900, Западно-Казахстанская область, Сырымский район, село Жымпиты, улица Казахстанская, 11/1, электронная почта: syrym_rozisp@mail.ru, телефон: 8(71134)31347.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проживающих на территории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первой группы, имеющим затруднения в передвижении, на основании медицинских показаний к предоставлению социальных услуг индивидуального помощника;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по слуху, владеющим навыками жестового языка, на основании медицинских показаний к предоставлению социальных услуг специалиста жестового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 (далее – уведомление), либо мотивированный ответ об отказе в предоставлении услуги на бумажном носителе.</w:t>
      </w:r>
    </w:p>
    <w:bookmarkStart w:name="z9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ежедневно с 9.00 часов до 18.30 часов, с обеденным перерывом с 13-00 до 14-30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помещениях уполномоченного органа по месту проживания потребителя. Помещения уполномоченного органа, оборудованы стульями (скамейками) и столами для подготовки необходимых документов, оснащены информационными стендами, имеется зал ожидания, а также в помещении предусматриваются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соответствуютсанитарно-эпидемиологическим нормам, требованиям к безопасности зданий, оснащены охранной и противопожарной сигнализацией.</w:t>
      </w:r>
    </w:p>
    <w:bookmarkStart w:name="z9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и доставка уведомления об оформлении (отказе в оформлении)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слуху, осуществляется посредством личного посещения потребителем уполномоченного органа по месту жительства, также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9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услуги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помощника для инвалидов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группы, имеющих затруднение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передвижении, и специалиста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жестового языка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по слуху"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3"/>
        <w:gridCol w:w="56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уполномоченного органа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12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5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 течение десяти рабочих дней</w:t>
            </w:r>
          </w:p>
        </w:tc>
      </w:tr>
    </w:tbl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услуги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помощника для инвалидов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группы, имеющих затруднение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передвижении, и специалиста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жестового языка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по слуху"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10300" cy="612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2013 года № 23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</w:t>
      </w:r>
      <w:r>
        <w:br/>
      </w:r>
      <w:r>
        <w:rPr>
          <w:rFonts w:ascii="Times New Roman"/>
          <w:b/>
          <w:i w:val="false"/>
          <w:color w:val="000000"/>
        </w:rPr>
        <w:t>
для предоставления им</w:t>
      </w:r>
      <w:r>
        <w:br/>
      </w:r>
      <w:r>
        <w:rPr>
          <w:rFonts w:ascii="Times New Roman"/>
          <w:b/>
          <w:i w:val="false"/>
          <w:color w:val="000000"/>
        </w:rPr>
        <w:t>
протезно-ортопедической помощи"</w:t>
      </w:r>
    </w:p>
    <w:bookmarkStart w:name="z10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оказания государственной услуги "Оформление документов на инвалидов для предоставления им протезно-ортопедической помощи"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Государственная услуга "Оформление документов на инвалидов для предоставления им протезно-ортопедической помощи"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государственная услуга) предоставляется государственным учреждением "Сырымский районный отдел занятости и социальных программ" (далее - уполномоченный орган), а также через отдел Сырымского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090900, Западно-Казахстанская область, Сырымский район, село Жымпиты, улица Казахстанская, 11/1 syrym_rozisp@mail.ru, телефон: 8(71134)31347.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090900, Западно-Казахстанская область, Сырымский район, село Жымпиты, улица Казахстанская, 11/2, телефон: 8(71134)31447.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участникам, инвалидам Великой Отечественной войны, а также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военнослужащим, инвалидность которых наступила в связи с исполнением служебных обязанностей в Вооруженных Силах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 начальствующего и рядового состава органов внутренних дел, органов национальной безопасности, инвалидность которых наступила в связи с исполнением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общего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инвалидам с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на инвалидов для предоставления протезно-ортопедической помощи (далее - уведомление), либо мотивированный ответ об отказе в предоставлении услуги на бумажном носителе.</w:t>
      </w:r>
    </w:p>
    <w:bookmarkStart w:name="z10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оказываемой на месте в день обращения потребителя,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ежедневно с 9-00 до 18-30 часов, с перерывом на обед с 13-00 до 14-30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 ежедневно, кроме выходных и праздничных дней,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помещении уполномоченного органа, где имеются стулья, столы, информационные стенды с образцами заполненных форм заявлений,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помещении центра, где в зале располагаются справочное бюро, кресла ожидания, информационные стенды с образцами заполненных форм заявлений,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в том числе пожарной безопасности.</w:t>
      </w:r>
    </w:p>
    <w:bookmarkStart w:name="z10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(взаимодействие)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0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протезно-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ортопедической помощи"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</w:t>
      </w:r>
      <w:r>
        <w:br/>
      </w:r>
      <w:r>
        <w:rPr>
          <w:rFonts w:ascii="Times New Roman"/>
          <w:b/>
          <w:i w:val="false"/>
          <w:color w:val="000000"/>
        </w:rPr>
        <w:t>
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3"/>
        <w:gridCol w:w="3693"/>
        <w:gridCol w:w="40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 центра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72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талона.</w:t>
            </w:r>
          </w:p>
        </w:tc>
        <w:tc>
          <w:tcPr>
            <w:tcW w:w="4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услуги.</w:t>
            </w:r>
          </w:p>
        </w:tc>
      </w:tr>
      <w:tr>
        <w:trPr>
          <w:trHeight w:val="142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государственной услуги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полученного от уполномоченного органа уведомления, либо мотивированного ответа об отказе в предоставлении государственной услуги на бумажном носителе.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центр или выдача потребителю государственных услуг уведомление, либо мотивированный ответ об отказе в предоставлении государственной услуги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уполномоченном органе - в течение десяти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- в течение десяти рабочих дней (дата приема и выдачи документа (результата) государственной услуги не входит в срок оказания государственной услуги).</w:t>
            </w:r>
          </w:p>
        </w:tc>
      </w:tr>
    </w:tbl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на инвалидов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им протезно-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ортопедической помощи"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739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2013 года № 23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</w:t>
      </w:r>
      <w:r>
        <w:br/>
      </w:r>
      <w:r>
        <w:rPr>
          <w:rFonts w:ascii="Times New Roman"/>
          <w:b/>
          <w:i w:val="false"/>
          <w:color w:val="000000"/>
        </w:rPr>
        <w:t>
обеспечения их санаторно-курортным лечением"</w:t>
      </w:r>
    </w:p>
    <w:bookmarkStart w:name="z10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оказания государственной услуги "Оформление документов на инвалидов для обеспечения их санаторно-курортным лечением"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инвалидов для обеспечения их санаторно-курортным лечением" (далее - государственная услуга) предоставляется государственным учреждением "Сырымский районный отдел занятости и социальных программ"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090900, Западно-Казахстанская область, Сырымский район, село Жымпиты, улица Казахстанская, 11/1, электронная почта: syrym_rozisp@mail.ru, телефон: 8(71134)31347.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являющимися инвалидами и детьми-инвалидами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для обеспечения санаторно-курортным лечением (далее - уведомление), либо мотивированный ответ об отказе в предоставлении услуги на бумажном носителе.</w:t>
      </w:r>
    </w:p>
    <w:bookmarkStart w:name="z11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ежедневно с 9.00 часов до 18.30 часов, с обеденным перерывом с 13-00 до 14-30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помещениях уполномоченного органа по месту проживания потребителя. Помещения уполномоченного органа оборудованы стульями (скамейками) и столами для подготовки необходимых документов, оснащены информационными стендами, имеется зал ожидания, а также в помещении предусматриваются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соответствуют санитарно-эпидемиологическим нормам, требованиям к безопасности зданий, оснащены охранной и противопожарной сигнализацией.</w:t>
      </w:r>
    </w:p>
    <w:bookmarkStart w:name="z11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 талон,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1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санаторно-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курортным лечением"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</w:t>
      </w:r>
      <w:r>
        <w:br/>
      </w:r>
      <w:r>
        <w:rPr>
          <w:rFonts w:ascii="Times New Roman"/>
          <w:b/>
          <w:i w:val="false"/>
          <w:color w:val="000000"/>
        </w:rPr>
        <w:t>
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3"/>
        <w:gridCol w:w="67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12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талона.</w:t>
            </w:r>
          </w:p>
        </w:tc>
        <w:tc>
          <w:tcPr>
            <w:tcW w:w="6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услуги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уведомление, либо мотивированный ответ об отказе в предоставлении услуги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 течение десяти рабочих дней</w:t>
            </w:r>
          </w:p>
        </w:tc>
      </w:tr>
    </w:tbl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санаторно-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курортным лечением"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103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2013 года № 46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и учет граждан, пострадавших</w:t>
      </w:r>
      <w:r>
        <w:br/>
      </w:r>
      <w:r>
        <w:rPr>
          <w:rFonts w:ascii="Times New Roman"/>
          <w:b/>
          <w:i w:val="false"/>
          <w:color w:val="000000"/>
        </w:rPr>
        <w:t>
вследствие ядерных испытаний на Семипалатинском</w:t>
      </w:r>
      <w:r>
        <w:br/>
      </w:r>
      <w:r>
        <w:rPr>
          <w:rFonts w:ascii="Times New Roman"/>
          <w:b/>
          <w:i w:val="false"/>
          <w:color w:val="000000"/>
        </w:rPr>
        <w:t>
испытательном ядерном полигоне"</w:t>
      </w:r>
    </w:p>
    <w:bookmarkStart w:name="z11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оказания государственной услуги "Регистрация и учет граждан, пострадавших вследствие ядерных испытаний на Семипалатинском испытательном ядерном полигоне"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"Регистрация и учет граждан, пострадавших вследствие ядерных испытаний на Семипалатинском испытательном ядерном полигоне" (далее - государственная услуга) предоставляется государственным учреждением "Сырымский районный отдел занятости и социальных программ" (далее – рабочий орган специальной комиссии), а также через отдел Сырымского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 (далее - Закон),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рабочего органа специальной комиссии, центра, в официальных источниках информации, а также может предоставляться по телефонам информационно-справочных служб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рабочего органа специальной комиссии: индекс 090900, Западно-Казахстанская область, Сырымский район, село Жымпиты, улица Казахстанская, 11/1 syrym_rozisp@mail.ru, телефон: 8(71134)31347.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090900, Западно-Казахстанская область, Сырымский район, село Жымпиты, улица Казахстанская, 11/2, телефон: 8(71134)31447.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следующим физическим лицам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 проживавшим, работавшим или проходившим службу (в том числе срочную) на территориях, подвергшихся загрязнению радиоактивными веществами в период проведения воздушных и наземных ядерных взрывов (1949-1965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 проживавшим, работавшим или проходившим службу (в том числе срочную) на этих территориях в период проведения подземных ядерных взрывов с 1966 по 1990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 проживавшим, работавшим или проходившим службу (в том числе срочную) на территории с льготным социально-экономическим статусом с 1949 по 1990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 лиц, указанных во втором и третьем абзацах настоящего пункта, признанным инвалидами или имеющим заболевания, при установлении причинной связи между их состоянием здоровья и фактом пребывания одного из родителей на указанных в Законе зонах.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 (далее – уведомление), либо мотивированный ответ об отказе в предоставлении государственной услуги на бумажном носителе.</w:t>
      </w:r>
    </w:p>
    <w:bookmarkStart w:name="z11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рабочий орган специальной комиссии - не более двадцати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не более двадцати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оказываемой на месте в день обращения потребителя - не более 15 минут в рабочем органе специальной комиссии,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рабочего органа специальной комиссий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 ежедневно с понедельника по субботу включительно, кроме воскресенья и праздничных дней,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рабочего органа специальной комиссии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рабочего органа специальной комиссии и центра соответствуют санитарно-эпидемиологическим нормам, требованиям к безопасности зданий, в том числе пожарной безопасности, режим помещения - свободный.</w:t>
      </w:r>
    </w:p>
    <w:bookmarkStart w:name="z11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рабочем органе специальной комиссии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рабочего органа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1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"Регистрация и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пострадавших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вследствие ядерных испытаний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 испытательном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ядерном полигоне"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</w:t>
      </w:r>
      <w:r>
        <w:br/>
      </w:r>
      <w:r>
        <w:rPr>
          <w:rFonts w:ascii="Times New Roman"/>
          <w:b/>
          <w:i w:val="false"/>
          <w:color w:val="000000"/>
        </w:rPr>
        <w:t>
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3"/>
        <w:gridCol w:w="4173"/>
        <w:gridCol w:w="36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рабочего органа специальной комиссии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рабочего органа специальной комиссии</w:t>
            </w:r>
          </w:p>
        </w:tc>
      </w:tr>
      <w:tr>
        <w:trPr>
          <w:trHeight w:val="138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талона.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передача сотруднику рабочего органа специальной комиссии результата об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рабочий орган специальной комиссии.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рабочего органа специальной комиссии на подписание уведомление, либо мотивированный ответ об отказе в предоставлении государственной услуги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полученного от рабочего органа специальной комиссии уведомление,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центр или выдача потребителю уведомление, либо мотивированный ответ об отказе в предоставлении государственной услуги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рабочем органе специальной комиссии - не более двадцати календарных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- не более двадцати календарных дней (день приема и выдачи документа (результата) государственной услуги не входит в срок оказания государственной услуги).</w:t>
            </w:r>
          </w:p>
        </w:tc>
      </w:tr>
    </w:tbl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"Регистрация и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пострадавших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вследствие ядерных испытаний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 испытательном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ядерном полигоне"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53200" cy="645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2013 года № 23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</w:t>
      </w:r>
      <w:r>
        <w:br/>
      </w:r>
      <w:r>
        <w:rPr>
          <w:rFonts w:ascii="Times New Roman"/>
          <w:b/>
          <w:i w:val="false"/>
          <w:color w:val="000000"/>
        </w:rPr>
        <w:t>
обеспечения их сурдо-тифлотехническими</w:t>
      </w:r>
      <w:r>
        <w:br/>
      </w:r>
      <w:r>
        <w:rPr>
          <w:rFonts w:ascii="Times New Roman"/>
          <w:b/>
          <w:i w:val="false"/>
          <w:color w:val="000000"/>
        </w:rPr>
        <w:t>
средствами и обязательными</w:t>
      </w:r>
      <w:r>
        <w:br/>
      </w:r>
      <w:r>
        <w:rPr>
          <w:rFonts w:ascii="Times New Roman"/>
          <w:b/>
          <w:i w:val="false"/>
          <w:color w:val="000000"/>
        </w:rPr>
        <w:t>
гигиеническими средствами"</w:t>
      </w:r>
    </w:p>
    <w:bookmarkStart w:name="z12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оказания государственной услуги "Оформление документов на инвалидов для обеспечения их сурдо-тифлотехническими средствами и обязательными гигиеническими средствами"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инвалидов для обеспечения их сурдо-тифлотехническими средствами и обязательными гигиеническими средствами" (далее - государственная услуга) предоставляется государственным учреждением "Сырымский районный отдел занятости и социальных программ" (далее - уполномоченный орган), а также через отдел Сырымского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090900, Западно-Казахстанская область,Сырымский район, село Жымпиты, улица Казахстанская, 11/1 электронная почта: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syrym_rozisp@mail.ru</w:t>
      </w:r>
      <w:r>
        <w:rPr>
          <w:rFonts w:ascii="Times New Roman"/>
          <w:b w:val="false"/>
          <w:i w:val="false"/>
          <w:color w:val="000000"/>
          <w:sz w:val="28"/>
        </w:rPr>
        <w:t>, телефон: 8(71134)31347.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090900, Западно-Казахстанская область, Сырымский район, село Жымпиты, улица Казахстанская, 11/2, телефон: 8(71134)31447.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обеспечению сурдо-техническими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второй, третьей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обеспечению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обеспечению обязательными гигиеническими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инвалидам, нуждающимся в обязательных гигиенических средствах,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на инвалидов для обеспечения их сурдо-тифлотехническими и обязательными гигиеническими средствами (далее - уведомление), либо мотивированный ответ об отказе в предоставлении услуги на бумажном носителе.</w:t>
      </w:r>
    </w:p>
    <w:bookmarkStart w:name="z12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 не более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 ежедневно с понедельника по субботу включительно, кроме воскресенья и праздничных дней,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органа, где имеются стулья, столы, информационные стенды с образцами заполненных форм заявлений,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 ожидания, информационные стенды с образцами заполненных форм заявлений, предусмотрены условия для обслуживания потребителей с ограниченными возможностями. Помещения уполномоченного органа и центра оборудованы стульями (скамейками) и столами для подготовки необходимых документов, оснащены информационными стендами, имеется зал ожидания, а также в помещении предусматриваются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оснащены охранной и противопожарной сигнализацией.</w:t>
      </w:r>
    </w:p>
    <w:bookmarkStart w:name="z12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предоставляет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2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 и обязательными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гигиеническими средствами"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</w:t>
      </w:r>
      <w:r>
        <w:br/>
      </w:r>
      <w:r>
        <w:rPr>
          <w:rFonts w:ascii="Times New Roman"/>
          <w:b/>
          <w:i w:val="false"/>
          <w:color w:val="000000"/>
        </w:rPr>
        <w:t>
выполнения каждого административного действия</w:t>
      </w:r>
      <w:r>
        <w:br/>
      </w:r>
      <w:r>
        <w:rPr>
          <w:rFonts w:ascii="Times New Roman"/>
          <w:b/>
          <w:i w:val="false"/>
          <w:color w:val="000000"/>
        </w:rPr>
        <w:t>
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3"/>
        <w:gridCol w:w="4093"/>
        <w:gridCol w:w="38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84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талона.</w:t>
            </w:r>
          </w:p>
        </w:tc>
        <w:tc>
          <w:tcPr>
            <w:tcW w:w="3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услуги.</w:t>
            </w:r>
          </w:p>
        </w:tc>
      </w:tr>
      <w:tr>
        <w:trPr>
          <w:trHeight w:val="12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 в уполномоченный орган.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услуги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полученного от уполномоченного органа уведомления, либо мотивированного ответа об отказе в предоставлении государственной услуги на бумажном носителе.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центр или выдача потребителю уведомление, либо мотивированный ответ об отказе в предоставлении услуги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уполномоченном органе - в течение десяти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- в течение десяти рабочих дней (дата приема и выдачи документа (результата) государственной услуги не входит в срок оказания государственной услуги).</w:t>
            </w:r>
          </w:p>
        </w:tc>
      </w:tr>
    </w:tbl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 и обязательными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гигиеническими средствами"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787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2013 года № 23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социальной помощи специалистам</w:t>
      </w:r>
      <w:r>
        <w:br/>
      </w:r>
      <w:r>
        <w:rPr>
          <w:rFonts w:ascii="Times New Roman"/>
          <w:b/>
          <w:i w:val="false"/>
          <w:color w:val="000000"/>
        </w:rPr>
        <w:t>
социальной сферы, проживающим в сельской</w:t>
      </w:r>
      <w:r>
        <w:br/>
      </w:r>
      <w:r>
        <w:rPr>
          <w:rFonts w:ascii="Times New Roman"/>
          <w:b/>
          <w:i w:val="false"/>
          <w:color w:val="000000"/>
        </w:rPr>
        <w:t>
местности, по приобретению топлива"</w:t>
      </w:r>
    </w:p>
    <w:bookmarkStart w:name="z13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оказания государственной услуги "Назначение социальной помощи специалистам социальной сферы, проживающим в сельской местности, по приобретению топлива"(далее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"Назначение социальной помощи специалистам социальной сферы, проживающим в сельской местности, по приобретению топлива" (далее - государственная услуга) оказывается государственным учреждением "Сырымский районный отдел занятости и социальных программ"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 аким аульного округа принимает документы у потребителя и передает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отдел Сырымского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акима аульного округа,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090900, Западно-Казахстанская область, Сырымский район, село Жымпиты, улица Казахстанская, 11/1, электронная почта: syrym_rozisp@mail.ru, телефон: 8(71134)31347.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аппаратов акимов аульных округов указаны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090900, Западно-Казахстанская область, Сырымский район, село Жымпиты, улица Казахстанская, 11/2, телефон: 8(71134)31447.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уведомление о назначении социальной помощи (далее - уведомление),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 (далее - потребители).</w:t>
      </w:r>
    </w:p>
    <w:bookmarkStart w:name="z13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- в течение пятнадцати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десяти рабочих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или акима аульного округа ежедневно с понедельника по пятницу включительно, кроме выходных и праздничных дней, с 9-00 до 18-30 часов, обед с 13-00 до 14-30 часов.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 ежедневно с понедельника по субботу включительно, кроме воскресенья и праздничных дней, с 9.00 до 19.00 часов, без перерыва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 или акима аульного округа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органа, акима аульного округа и центра соответствуют санитарно-эпидемиологическим нормам, требованиям к безопасности зданий, в том числе пожарной безопасности, режим помещения - свободный.</w:t>
      </w:r>
    </w:p>
    <w:bookmarkStart w:name="z13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или у акима аульного округа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аульного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3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специалистам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местности, по приобретению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топлива"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аппаратов акимов аульных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3712"/>
        <w:gridCol w:w="4469"/>
        <w:gridCol w:w="2872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акимов аульных округов Сырымского района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Жымпитинского аульного округа"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090900, Западно-Казахстанская область, Сырымский район, село Жымпиты, улица Казахстанская 12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871134-31-218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871134-31-308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Буланского аульного округа"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090903, Западно-Казахстанская область, Сырымский район, село Булан, улица Школьная 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871134-31-221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871134-21-997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Алгабасского аульного округа"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090901, Западно-Казахстанская область, Сырымский район, село Алгабас, улица Советская 19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871134-99-127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871134-99-135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Шолаканкатинского аульного округа"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090912, Западно-Казахстанская область, Сырымский район, село Тоганас, улица Коммунистическая 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871134-97-236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871134-97-221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Аралтобинского аульного округа"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090902, Западно-Казахстанская область, Сырымский район, село Аралтобе, улица Абая 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871134-31-215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871134-95-148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Талдыбулакского аульного округа"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090910, Западно-Казахстанская область, Сырымский район, село Талдыбулак, улица Коктобе 5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871134-52-157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871134-52-158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Елтайского аульного округа"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090911, Западно-Казахстанская область, Сырымский район, село Таскудык, улица Сырым Датова 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871134-52-236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871134-52-237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Кособинского аульного округа"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090907, Западно-Казахстанская область, Сырымский район, село Кособа, улица Кособа 279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871134-31-220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871134-93-337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Саройского аульного округа"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090908, Западно-Казахстанская область, Сырымский район, село Шагырлой, улица Советская 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871134-92-178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871134-92-123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Жосалинского аульного округа"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090909, Западно-Казахстанская область, Сырымский район, село Коныр, улица Жумагалиева 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871134-91-117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871134-91-112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Жетикульского аульного округа"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090906, Западно-Казахстанская область, Сырымский район, село Косарал, улица Комсомольская 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871134-90-413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871134-90-465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Булдуртинского аульного округа"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090904, Западно-Казахстанская область, Сырымский район, село Булдурта, улица Маметова 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871134-92-329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871134-92-350</w:t>
            </w:r>
          </w:p>
        </w:tc>
      </w:tr>
    </w:tbl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специалистам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местности, по приобретению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топлива"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</w:t>
      </w:r>
      <w:r>
        <w:br/>
      </w:r>
      <w:r>
        <w:rPr>
          <w:rFonts w:ascii="Times New Roman"/>
          <w:b/>
          <w:i w:val="false"/>
          <w:color w:val="000000"/>
        </w:rPr>
        <w:t>
СФЕ 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3113"/>
        <w:gridCol w:w="2793"/>
        <w:gridCol w:w="25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аульного 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уполномоченного органа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94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талона.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уполномочен-ного органа результата об оказании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услуги.</w:t>
            </w:r>
          </w:p>
        </w:tc>
      </w:tr>
      <w:tr>
        <w:trPr>
          <w:trHeight w:val="157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на подписание уведомление,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7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полученного от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уведомление,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государствен-ной услуги на бумажном носителе.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полученного от уполномоченного органа уведомление, либо мотивированный ответ об отказе в предоставлении государственной услуги на бумажном носителе.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центр, акиму сельского округа или выдача потребителю уведомление,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 на бумажном носителе.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- в течение десяти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 по месту жительства - в течение пятнадцати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в течение десяти рабочих дней (день приема и выдачи документа (результата) государственной услуги не входит в срок оказания государственной услуги).</w:t>
            </w:r>
          </w:p>
        </w:tc>
      </w:tr>
    </w:tbl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специалистам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местности, по приобретению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топлива"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обращении в уполномоченный орган и акиму аульного округа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152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специалистам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местности, по приобретению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топлива"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обращении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787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