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e661" w14:textId="c90e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14 февраля 2013 года № 24. Зарегистрировано Департаментом юстиции Западно-Казахстанской области 18 марта 2013 года № 3208.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Жоламанова.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 Р. Сапаргалиев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
юношеские,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судья по спорту"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"Отдел культуры, развития языков, физической культуры и спорта Сырымского района" (далее - уполномоченный орган)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www.con.gov.kz,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10, телефоны: 8(71134)31208.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(далее-получатели).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с ограниченными возможностями.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3736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расписки.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документов. Подготовка и направление документов руководителю уполномоченного органа.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