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763e" w14:textId="7c97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5 февраля 2013 года № 20. Зарегистрировано Департаментом юстиции Западно-Казахстанской области 26 февраля 2013 года № 3188. Утратило силу постановлением акимата Сырымского района Западно-Казахстанской области от 27 февраля 2014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27.02.2014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Сырымского районного маслихата от 26 января 2011 года № 27-1 "О программе развития региона Сырымского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в Сырымском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Сырымскому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Сырымского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организации и финансировании общественных работ на 2012 год по Сырымскому району" от 13 марта 2012 года № 76 (зарегистрировано в Реестре государственной регистрации нормативных правовых актов № 7-10-113, опубликовано 10 мая 2012 года в газете "Сырым елі"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Сырымского района А. Т. Жоламанова.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Сапаргалиев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20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определить спрос и предложение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по Сырымскому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4060"/>
        <w:gridCol w:w="3973"/>
        <w:gridCol w:w="336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Акобинского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Борсинского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Жаксыбайского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Жанибекского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Камыстинского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Куйгенкульского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Таловского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Тауского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Узункульского аульного округа Жанибекского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и благоустройстве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1,3 тысяч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813"/>
        <w:gridCol w:w="2493"/>
        <w:gridCol w:w="2533"/>
        <w:gridCol w:w="1693"/>
        <w:gridCol w:w="15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действующим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 по их заявкам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