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baba" w14:textId="575b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2012 года № 7-3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января 2013 года № 9-1. Зарегистрировано Департаментом юстиции Западно-Казахстанской области 12 февраля 2013 года № 3179. Утратило силу решением Сырымского районного маслихата Западно-Казахстанской области от 13 мая 2014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13.05.2014 № 20-4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2013-2015 годы" от 21 декабря 2012 года № 7-3, (зарегистрировано в Реестре государственной регистрации нормативных правовых актов за № 3140 опубликовано 31 января 2013 года в газете "Сырым елі"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Рахымжанов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711"/>
        <w:gridCol w:w="284"/>
        <w:gridCol w:w="270"/>
        <w:gridCol w:w="8581"/>
        <w:gridCol w:w="163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2392940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2157611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2157611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68"/>
        <w:gridCol w:w="728"/>
        <w:gridCol w:w="749"/>
        <w:gridCol w:w="7978"/>
        <w:gridCol w:w="15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2345287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203634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1521067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31598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70571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-33898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