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b655" w14:textId="5efb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апреля 2013 года № 96. Зарегистрировано Департаментом юстиции Западно-Казахстанской области 28 мая 2013 года № 3293. Утратило силу постановлением акимата Каратобинского района Западно-Казахстанской области от 16 января 2014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Каратобинского района Западно-Казахстанской области от 16.01.2014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Каратобинского районного маслихата от 7 февраля 2011 года № 26-1 "О программе развития региона Каратобинского района на 2011-2015 годы"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в Каратобинском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Каратобинскому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"Каратобинский районный отдел занятости и социальных программ"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и определение</w:t>
      </w:r>
      <w:r>
        <w:br/>
      </w:r>
      <w:r>
        <w:rPr>
          <w:rFonts w:ascii="Times New Roman"/>
          <w:b/>
          <w:i w:val="false"/>
          <w:color w:val="000000"/>
        </w:rPr>
        <w:t>
спроса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Каратобинскому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565"/>
        <w:gridCol w:w="2374"/>
        <w:gridCol w:w="2204"/>
        <w:gridCol w:w="3863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Каратобинского сельского округа"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2 500 квадратных метров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Шоптикульского сельского округа"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Жусандойского сельского округа"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 квадратных метров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Саралжинского сельского округа"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2500 квадратных метров 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Аккозинского сельского округа"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1500 квадратных метров 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Коскульского сельского округа"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2000 квадратных метров 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Егиндикульского сельского округа"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2000 квадратных метров 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Каракульского сельского округа"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2000 квадратных метров 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Сулыкольского сельского округа"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Каратобинского района "Каратобинская районная ветеринарная станция" на праве хозяйственного ведения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димости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9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Каратобинского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Министерства обороны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документов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3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Каратобинское районное государственное коммунальное предприятие на праве хозяйственного ведения Акимата Каратобинского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димости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3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Прокуратура Каратобинского района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документов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938"/>
        <w:gridCol w:w="3453"/>
        <w:gridCol w:w="1967"/>
        <w:gridCol w:w="162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1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9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3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3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