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f7d8" w14:textId="0a2f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марта 2013 года № 74. Зарегистрировано Департаментом юстиции Западно-Казахстанской области 22 апреля 2013 года № 3267. Утратило силу - постановлением акимата Каратобинского района Западно-Казахстанской области от 3 декабря 2015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Каратобинского района Западно-Казахстанской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ноября 2000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района К. Суйеугалиева.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первый, второй и 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судья по спорту"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 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 ноября 2000 года "Об 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"Каратобинский районный отдел культуры, развития языков, физической культуры и спорта" (далее - уполномоченный орган) через отдел) Каратобиинского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 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 декабря 1999 года "О 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 июля 2012 года № 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индекс 090800, Западно-Казахстанская область, Каратобинский район, село Каратобе, улица Курмангалиева, 24, телефон: 8(71145)31273.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Центра: индекс 090800, Западно-Казахстанская область, Каратобинский район, село Каратобе, улица Курмангалиева, 23, телефоны: 8(71145)31800, 31463.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 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 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 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 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 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 Для получения государственной услуги получатель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 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 В предоставлении государственной услуги отказывается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 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 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 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государственную услугу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 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 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4385"/>
        <w:gridCol w:w="3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 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 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 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и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Проверка документов Подготовка и направление документов 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СФЕ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