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da76" w14:textId="db8d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26 декабря 2012 года № 9-1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июля 2013 года № 16-1. Зарегистрировано Департаментом юстиции Западно-Казахстанской области 24 июля 2013 года № 3321. Утратило силу решением Казталовского районного маслихата Западно-Казахстанской области от 12 марта 2014 года № 21-4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12.03.2014 № 21-4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2012 года № 9-1 "О районном бюджете на 2013-2015 годы" (зарегистрированное в Реестре государственной регистрации нормативных правовых актов за № 3139, опубликованное 22 февраля 2013 года, 1 марта 2013 года, 15 марта 2013 года, 30 марта 2013 года районной газете "Ауыл айнасы" № 9, № 10, № 12, № 14),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"3 786 047 тысяч" заменить цифрой "3 632 744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"3 101 616 тысяч" заменить цифрой "2 948 313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"3 776 727 тысяч" заменить цифрой "3 628 535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"21 175 тысяч" заменить цифрой "23 125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"31 158 тысяч" заменить цифрой "33 108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"-21 175 тысяч" заменить цифрой "-28 236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"21 175 тысяч" заменить цифрой "28 236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"7 061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"925 552 тысячи" заменить цифрой "772 249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"800 тысяч" заменить цифрой "2 231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"100 720 тысяч" заменить цифрой "112 472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"11 876 тысяч" заменить цифрой "10 667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"376 569 тысяч" заменить цифрой "396 569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двадцать четвертым, двадцать пятым, двадцать шестым, двадцать седьмым, двадцать восьмым, двадцать девятым, тридцатым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корректировку проектно-сметной документации реконструкции системы водоснабжения в селе Казталов – 4 200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Нурсай – 1 680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Бостандык – 2 201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Акпатер – 2 201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Жалпактал –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Кайынды – 2 100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Жанажол – 2 100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восьмой, двенадцатый, тринадцатый, пятнадцатый, шестнадцатый, семнадцатый, восемнадцатый, девятнадцатый и двадцатый абзацы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"13 600 тысяч" заменить цифрой "20 331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Хайруллин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2013 года № 16-1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803"/>
        <w:gridCol w:w="762"/>
        <w:gridCol w:w="7922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99"/>
        <w:gridCol w:w="779"/>
        <w:gridCol w:w="7858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2013 года № 16-1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13"/>
        <w:gridCol w:w="800"/>
        <w:gridCol w:w="800"/>
        <w:gridCol w:w="7718"/>
        <w:gridCol w:w="14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2013 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