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fc08" w14:textId="c46f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сельских округов Казталов и Болашак Казталовского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 апреля 2013 года № 91. Зарегистрировано Департаментом юстиции Западно-Казахстанской области 22 апреля 2013 года № 3263. Утратило силу постановлением акимата Казталовского района Западно-Казахстанской области от 4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04.01.2018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ветеринарно–санитарного инспектора Казталовской районной территориальной инспекции Комитета ветеринарного контроля и надзора Министерства сельского хозяйства Республики Казахстан № 108 от 2 марта 2013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сельских округов Казталов и Болашак Казталовского района Западно-Казахстанской области в связи с возникновением заболевания бруцеллеза среди мелкого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Казталовского района Западно-Казахстанской области от 25.06.2014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Сноска. Пункт 2 исключен постановлением акимата Казталовского района Западно-Казахстанской области от 25.06.2014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возлагаю на заместителя акима района Н. Кутхожина.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"Казталовская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 Малахов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01.04.2013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Казталовскому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_____________Т. Хайдаров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01.04.2013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