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2da3" w14:textId="c0f2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
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Зеленовского района Западно-Казахстанской области от 7 июня 2013 года № 323. Зарегистрировано Департаментом юстиции Западно-Казахстанской области 4 июля 2013 года № 3304. Утратило силу постановлением акимата Зеленовского района Западно-Казахстанской области от 14 января 2014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Зеленовского района Западно-Казахстанской области от 14.01.2014 № 7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Законом Республики Казахстан от 10 марта 2004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обязательном страховании в растениеводстве"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оптимальные сроки начала и завершения посевных работ по видам продукции растениеводства, подлежащим обязательному страхованию в растениеводстве в Зеленовском районе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Зеленовского района" принять необходимые меры вытекающие,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Амангалиева А.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М. Унгарбеков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июня 2013 года № 323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</w:t>
      </w:r>
      <w:r>
        <w:br/>
      </w:r>
      <w:r>
        <w:rPr>
          <w:rFonts w:ascii="Times New Roman"/>
          <w:b/>
          <w:i w:val="false"/>
          <w:color w:val="000000"/>
        </w:rPr>
        <w:t>
начала и завершения посева</w:t>
      </w:r>
      <w:r>
        <w:br/>
      </w:r>
      <w:r>
        <w:rPr>
          <w:rFonts w:ascii="Times New Roman"/>
          <w:b/>
          <w:i w:val="false"/>
          <w:color w:val="000000"/>
        </w:rPr>
        <w:t>
по видам продукции растениеводства,</w:t>
      </w:r>
      <w:r>
        <w:br/>
      </w:r>
      <w:r>
        <w:rPr>
          <w:rFonts w:ascii="Times New Roman"/>
          <w:b/>
          <w:i w:val="false"/>
          <w:color w:val="000000"/>
        </w:rPr>
        <w:t>
подлежащим обязательному страхованию</w:t>
      </w:r>
      <w:r>
        <w:br/>
      </w:r>
      <w:r>
        <w:rPr>
          <w:rFonts w:ascii="Times New Roman"/>
          <w:b/>
          <w:i w:val="false"/>
          <w:color w:val="000000"/>
        </w:rPr>
        <w:t>
в растениеводстве в Зеленовском</w:t>
      </w:r>
      <w:r>
        <w:br/>
      </w:r>
      <w:r>
        <w:rPr>
          <w:rFonts w:ascii="Times New Roman"/>
          <w:b/>
          <w:i w:val="false"/>
          <w:color w:val="000000"/>
        </w:rPr>
        <w:t>
районе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3249"/>
        <w:gridCol w:w="4251"/>
        <w:gridCol w:w="4649"/>
      </w:tblGrid>
      <w:tr>
        <w:trPr>
          <w:trHeight w:val="3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растениеводства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 сроки начала и завершения посевных работ в природно-климатической зоне (сухостепная)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окончание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 2013 года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сентября 2013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