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1ba" w14:textId="dd42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3 апреля 2013 года № 223. Зарегистрировано Департаментом юстиции Западно-Казахстанской области 6 мая 2013 года № 3285. Утратило силу постановлением акимата Зеленовского района Западно-Казахстанской области от 7 июня 2013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07.06.2013 № 307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2013 года № 223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"Зеленовский районный отдел культуры, развития языков, физической культуры и спорта" (далее - уполномоченный орган) через отделы Зеленовского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Зеленовский район, село Переметное, улица Гагарина, 62а, телефон: 8(71130)23423.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центров: Западно-Казахстанская область, Зеленовский район, село Переметное, улица Гагарина, 62б, телефоны: 8(71130)23615, 23616.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область, Зеленовский район, село Дарьинск, улица Балдырган, 27/1, телефоны: 8(71131)24080, 24081, 24082.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с 9.00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уполномоченные органы и центры в течение шести месяцев с момента выполнения соответствующего норматива или требования.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2"/>
        <w:gridCol w:w="3917"/>
        <w:gridCol w:w="31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 выдача расписки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Подготовка и направление документов руководителю уполномоченного органа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