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5bb1" w14:textId="62a5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2013 году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4 февраля 2013 года № 51. Зарегистрировано Департаментом юстиции Западно-Казахстанской области 15 марта 2013 года № 3207. Утратило силу постановлением акимата Зеленовского района Западно-Казахстанской области от 14 января 2014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Зеленовского района Западно-Казахстанской области от 14.01.2014 № 7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 "О занятости населения", решением Зеленовского районного маслихата от 26 января 2011 года № 30-1 "Об утверждении Программы развития территории Зеленовского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на 2013 год по Зеленовскому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Зеленовскому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"Зеленовский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Кульжанову Г.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2013 года № 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работы, виды, объемы и конкретные</w:t>
      </w:r>
      <w:r>
        <w:br/>
      </w:r>
      <w:r>
        <w:rPr>
          <w:rFonts w:ascii="Times New Roman"/>
          <w:b/>
          <w:i w:val="false"/>
          <w:color w:val="000000"/>
        </w:rPr>
        <w:t>
условия общественных работ, размеры оплаты труда</w:t>
      </w:r>
      <w:r>
        <w:br/>
      </w:r>
      <w:r>
        <w:rPr>
          <w:rFonts w:ascii="Times New Roman"/>
          <w:b/>
          <w:i w:val="false"/>
          <w:color w:val="000000"/>
        </w:rPr>
        <w:t>
участников и источники их финансирования и определить</w:t>
      </w:r>
      <w:r>
        <w:br/>
      </w:r>
      <w:r>
        <w:rPr>
          <w:rFonts w:ascii="Times New Roman"/>
          <w:b/>
          <w:i w:val="false"/>
          <w:color w:val="000000"/>
        </w:rPr>
        <w:t>
спрос и предложение на общественные работы по</w:t>
      </w:r>
      <w:r>
        <w:br/>
      </w:r>
      <w:r>
        <w:rPr>
          <w:rFonts w:ascii="Times New Roman"/>
          <w:b/>
          <w:i w:val="false"/>
          <w:color w:val="000000"/>
        </w:rPr>
        <w:t>
Зеленовскому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733"/>
        <w:gridCol w:w="3113"/>
        <w:gridCol w:w="281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Егіндібұлақ"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1–й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Шалғай"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Белес"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Рубежинского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Достык"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Чеботаревского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аульного (сельского)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 көл"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Чувашинского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1-й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2-х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(сельского) округа Махамбет"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аульного (сельского) округа"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 квадратных метров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Зеленовского района Западно-Казахстанской области" Министерства обороны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оформление документов призывников, доставка повесток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20-40 повесток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укомплектовании дел получателей пенсий, государственных социальных пособий и специальных государственных пособий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13"/>
        <w:gridCol w:w="2713"/>
        <w:gridCol w:w="2233"/>
        <w:gridCol w:w="1513"/>
        <w:gridCol w:w="15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по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 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 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 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 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рабочего времени не более 40 часов в неделю, учитывая ограничения, 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ренные трудовым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Казахстан, с двумя выходными днями, обеденным перерывом не менее одного часа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дуального трудового договора, не ниже минимальной заработной платы, установленной действующим 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ликанского и местных бюджетов и средств работода-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по их заявкам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