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f2c5" w14:textId="5d3f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22 февраля 2013 года № 122. Зарегистрировано Департаментом юстиции Западно-Казахстанской области 11 марта 2013 года № 3200. Утратило силу постановлением акимата Зеленовского района Западно-Казахстанской области от 16 июля 2015 года № 614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Зеленовского района Западно-Казахстанской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исходя из ситуации на рынке труда и бюджетных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дополнительный перечень лиц, относящихся к целевым группам по Зеленовскому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"Зеленовский районный отдел занятости и социальных программ" и государственному учреждению "Центр занятости Зеленовского района Западно-Казахстанской области" принять меры, вытекающие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Г. Кульжанову.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Унгарбеков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2013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</w:t>
      </w:r>
      <w:r>
        <w:br/>
      </w:r>
      <w:r>
        <w:rPr>
          <w:rFonts w:ascii="Times New Roman"/>
          <w:b/>
          <w:i w:val="false"/>
          <w:color w:val="000000"/>
        </w:rPr>
        <w:t>к целевым группам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Безработные зарегистрированные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