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0998" w14:textId="d70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20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января 2013 года № 9-1. Зарегистрировано Департаментом юстиции Западно-Казахстанской области 6 февраля 2013 года № 3175. Утратило силу - решением Зеленовского районного маслихата Западно-Казахстанской области от 11 июня 2013 года № 13-4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11.06.2013 № 13-4 (вступает в силу со дня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2013-2015 годы" от 20 декабря 2012 года № 8-2 (зарегистрированное в Реестре государственной регистрации нормативных правовых актов за № 3136, опубликованное 11 января 2013 года, 18 января 2013 года, 25 января 2013 года в газете "Ауыл тынысы" № 2, № 3,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"4 142 417" заменить цифрой "4 174 226";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"38 957" заменить цифрой "51 747";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"145 404" заменить цифрой "147 094";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"106 447" заменить цифрой "95 347";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"-38 957" заменить цифрой "-83 556";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"38 957" заменить цифрой "83 556";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"44 599";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Киянская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от 29 января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62"/>
        <w:gridCol w:w="305"/>
        <w:gridCol w:w="305"/>
        <w:gridCol w:w="8393"/>
        <w:gridCol w:w="20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4 144 417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11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29"/>
        <w:gridCol w:w="786"/>
        <w:gridCol w:w="765"/>
        <w:gridCol w:w="7527"/>
        <w:gridCol w:w="203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4 174 226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382 449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357 945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273 986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271 486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2 716 722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147 216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2 476 548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2 474 899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2 323 843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68 627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202 561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341 145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317 123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76 157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76 157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236 221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85 514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51 747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-83 556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83 556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