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9489" w14:textId="e9c9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5 июля 2013 года № 119. Зарегистрировано Департаментом юстиции Западно-Казахстанской области 26 июля 2013 года № 3330. Утратило силу постановлением акимата Жанибекского района Западно-Казахстанской области от 27 июля 2016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Жанибекского района Западно-Казахстанской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"Жанибекский районный отдел занятости и социальных программ"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Р. Карашина.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