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a778" w14:textId="a51a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 марта 2013 года № 45. Зарегистрировано Департаментом юстиции Западно-Казахстанской области 11 апреля 2013 года № 3244. Утратило силу постановлением акимата Жанибекского района Западно-Казахстанской области от 20 мая 2013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20.05.2013 № 91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регламенты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Карашина Р.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постановления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 обучения</w:t>
      </w:r>
      <w:r>
        <w:br/>
      </w:r>
      <w:r>
        <w:rPr>
          <w:rFonts w:ascii="Times New Roman"/>
          <w:b/>
          <w:i w:val="false"/>
          <w:color w:val="000000"/>
        </w:rPr>
        <w:t>
на дому детей, которые по состоянию</w:t>
      </w:r>
      <w:r>
        <w:br/>
      </w:r>
      <w:r>
        <w:rPr>
          <w:rFonts w:ascii="Times New Roman"/>
          <w:b/>
          <w:i w:val="false"/>
          <w:color w:val="000000"/>
        </w:rPr>
        <w:t>
здоровья в течение длительного времени</w:t>
      </w:r>
      <w:r>
        <w:br/>
      </w:r>
      <w:r>
        <w:rPr>
          <w:rFonts w:ascii="Times New Roman"/>
          <w:b/>
          <w:i w:val="false"/>
          <w:color w:val="000000"/>
        </w:rPr>
        <w:t>
не могут посещать организации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8373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60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организации образования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878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об образовании"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дубликатов документов об образовании" 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дубликатов документов об образовании" (далее –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организациях образования.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получатель государственной услуги необходимо предоставить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325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25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организации образования результата об оказании государственной услуги</w:t>
            </w:r>
          </w:p>
        </w:tc>
      </w:tr>
      <w:tr>
        <w:trPr>
          <w:trHeight w:val="25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организации образования на подписание дубликат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-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обращения для получения государственной услуги - не более 10-ти календарных дней.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</w:t>
      </w:r>
      <w:r>
        <w:br/>
      </w:r>
      <w:r>
        <w:rPr>
          <w:rFonts w:ascii="Times New Roman"/>
          <w:b/>
          <w:i w:val="false"/>
          <w:color w:val="000000"/>
        </w:rPr>
        <w:t>
от ведомственной подчиненности для</w:t>
      </w:r>
      <w:r>
        <w:br/>
      </w:r>
      <w:r>
        <w:rPr>
          <w:rFonts w:ascii="Times New Roman"/>
          <w:b/>
          <w:i w:val="false"/>
          <w:color w:val="000000"/>
        </w:rPr>
        <w:t>
обучения по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 постановлением Правительства Республики Казахстан от 30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образования по месту проживания получателя государственной услуги и с учетом территории обслуживания (микроучастка) данной организации образования. Для приемлемости условий ожидания и подготовки необходимых документов помещения оборудованы креслами и стульями.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оказывающее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719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160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приказ организации образования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с момента сдачи получателем государственной услуги необходимых документов составляет 1 рабочий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время ожидания до получения государственной услуги, оказываемой на месте в день обращения (при регистрации),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время обслуживания получателя государственной услуги, оказываемой на месте в день обращения, – не более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родителей"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услуга), оказывается государственным учреждением "Жанибекский районный отдел образования"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Комитета по охране прав детей Министерства образования и науки Республики Казахстан www.bala-kkk.kz,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090500, Западно-Казахстанская область, Жанибекский район, село Жанибек, улица Ихсанова, 93, телефон 8(71135)21474.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уполномоченным органом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855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6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документов, в которой содержится дата получения государственной услуги</w:t>
            </w:r>
          </w:p>
        </w:tc>
      </w:tr>
      <w:tr>
        <w:trPr>
          <w:trHeight w:val="6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установлении опеки (попечительства) над несовершеннолетними детьми, оставшимися без попечения родителей, либо мотивированного отказа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обращения,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обращения, – не более 20 минут.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аппаратами акимов аульных округов Жанибекского района Западно-Казахстанской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 уполномоченного органа, а также на сайтах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(далее – справка),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года, в рабочие дни в соответствии с установленным графиком работы уполномоченного органа с 9.00 часов до 18.00 часов, с обеденным перерывом с 13.00 до 14.00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уполномоченных органов,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предоставляет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в получении всех необходимых документов, с указанием номера и даты приема заявления, фамилии, имени, отчества сотрудника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491"/>
        <w:gridCol w:w="4071"/>
        <w:gridCol w:w="278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090500,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Жанибек, улица Г. Караш, 8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871135-21-333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871135-21-834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090501,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Акоба, улица Абая, 10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871135-26-977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871135-26-974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Жаксыбайского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090503,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Жаксыбай, улица Ж. Каракулова, 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871135-30-100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871135-30-124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090507,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Жаскайрат, улица И. Тайманова, 31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871135-25-175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871135-25-192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090506,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Камыста, улица Ю. Гагарина, 31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871135-24-195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871135-24-101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090505,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Тау, улица Абая, 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871135-24-373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871135-26-166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090504,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Таловка, улица Школьная, 40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871135-30-245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871135-30-244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090508,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Узункуль, улица Телагисова, 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871135-26-285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871135-25-327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Западно-Казахстанской области"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090502,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Борсы, улица Советская, 8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871135-30-357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871135-30-356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3"/>
        <w:gridCol w:w="3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75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составляет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для детей по предоставлению им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образования"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- организации дополнительного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официальных сайтах отделов образования и на сайте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</w:p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9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</w:t>
      </w:r>
      <w:r>
        <w:br/>
      </w:r>
      <w:r>
        <w:rPr>
          <w:rFonts w:ascii="Times New Roman"/>
          <w:b/>
          <w:i w:val="false"/>
          <w:color w:val="000000"/>
        </w:rPr>
        <w:t>
в загородных и пришкольных лагерях"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государственным учреждением " Жанибекский районный отдел образования" (далее – уполномоченный орган) и организациями образования республики (далее –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образования, а также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090500, Западно-Казахстанская область, Жанибекский район, село Жанибек, улица Ихсанова, 93, телефон 8(71135)21474.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либо мотивированный ответ об отказе в предоставлении услуги.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несоответствие категории лиц, определенных для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667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уполномоченного органа и организации образования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и организации образования</w:t>
            </w:r>
          </w:p>
        </w:tc>
      </w:tr>
      <w:tr>
        <w:trPr>
          <w:trHeight w:val="1425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десять календарных дней со дня подачи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302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- государственная услуга) предоставляется государственным учреждением "Аппарат акима Жанибекского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  общеобразовательных школ, находящихся в ведении местных исполнительных органов района (далее – общеобразовательные школы),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  предоставления бесплатного питания отдельным категориям обучающихся и воспитанников в общеобразовательных школах", утвержденных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услуги.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года, в рабочие дни в соответствии с установленным графиком работы, с перерывом на обед, за исключением выходных и праздничных дней. Предварительная запись и ускоренное оформление услуги не предусмотрены.</w:t>
      </w:r>
    </w:p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735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общеобразовательной школы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общеобразовательной школы</w:t>
            </w:r>
          </w:p>
        </w:tc>
      </w:tr>
      <w:tr>
        <w:trPr>
          <w:trHeight w:val="222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(в течение 5 дней с поступления заявления) составляют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45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детей в дошкольные организации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предоставления государственной услуги располагается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течении двух рабочих дней, в соответствии с установленным графиком приема,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</w:p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оказывающее государственные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88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60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</w:t>
            </w:r>
          </w:p>
        </w:tc>
      </w:tr>
      <w:tr>
        <w:trPr>
          <w:trHeight w:val="60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заключаемый между ДО и законными представителями,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сдачи получателем государственной услуги документов 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получения необходимой консультации со стороны руководителя составляют не менее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846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