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37b3" w14:textId="f553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Жанибекского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января 2013 года № 10-2. Зарегистрировано Департаментом юстиции Западно-Казахстанской области 21 февраля 2013 года № 3184. Утратило силу решением Жанибекского районного маслихата Западно-Казахстанской области от 26 февраля 2014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26.02.2014 № 21-5.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с учетом потребности в специалистах сфер здравоохранения, образования, социального обеспечения, культуры, спорта и ветеринарии,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Жанибекского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предоставлении специалистам здравоохранения, образования, социального обеспечения, культуры, спорта и ветеринарии, прибывшим для работы и проживания в Жанибекском районе, подъемного пособия и социальной поддержки для приобретения или строительство жилья на 2012 год" от 16 апреля 2012 года № 3-3 (зарегистрированное в Реестре государственной регистрации нормативных правовых актов № 7-6-139, опубликованное 18 мая 2012 года в районной газете "Шұғыла" № 22 ).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Карабалиев М.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Кадимов Т. 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