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94e8b" w14:textId="a394e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21 декабря 2012 года № 5-2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14 ноября 2013 года № 14-1. Зарегистрировано Департаментом юстиции Западно-Казахстанской области 3 декабря 2013 года № 3367. Утратило силу решением Жангалинского районного маслихата Западно-Казахстанской области от 13 марта 2014 года № 16-5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Жангалинского районного маслихата Западно-Казахстанской области от 13.03.2014 № 16-5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21 декабря 2012 года № 5-2 "О районном бюджете на 2013-2015 годы" (зарегистрированный в Реестре государственной регистрации нормативных правовых актов № 3150, опубликованное 19 января 2013 года в газете "Жаңарған өңір")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"512 929 тысяч" заменить цифрой "511 816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"2 000 тысяч" заменить цифрой "1 628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"322 тысячи" заменить цифрой "1 817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цифру "2 339 133 тысячи" заменить цифрой "2 337  433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в строке "сальдо по операциям с финансовыми активами" цифру "9 000 тысяч" заменить цифрой "10 700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"приобретение финансовых активов" цифру "9 000 тысяч" заменить цифрой "10 700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К. Ешимов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 З. Сисенғали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ноября 2013 года № 14-1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5-2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"/>
        <w:gridCol w:w="410"/>
        <w:gridCol w:w="300"/>
        <w:gridCol w:w="301"/>
        <w:gridCol w:w="8514"/>
        <w:gridCol w:w="2096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2 338 445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511 816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124 293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124 293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102 118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102 118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275 912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253 186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1 428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19 998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7 333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1 469</w:t>
            </w:r>
          </w:p>
        </w:tc>
      </w:tr>
      <w:tr>
        <w:trPr>
          <w:trHeight w:val="61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4 864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</w:tr>
      <w:tr>
        <w:trPr>
          <w:trHeight w:val="144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1 641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1 641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1 628</w:t>
            </w:r>
          </w:p>
        </w:tc>
      </w:tr>
      <w:tr>
        <w:trPr>
          <w:trHeight w:val="6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73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1 013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1 013</w:t>
            </w:r>
          </w:p>
        </w:tc>
      </w:tr>
      <w:tr>
        <w:trPr>
          <w:trHeight w:val="36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</w:t>
            </w:r>
          </w:p>
        </w:tc>
      </w:tr>
      <w:tr>
        <w:trPr>
          <w:trHeight w:val="40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1 823 184</w:t>
            </w:r>
          </w:p>
        </w:tc>
      </w:tr>
      <w:tr>
        <w:trPr>
          <w:trHeight w:val="36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1 823 184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1 823 184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405"/>
        <w:gridCol w:w="796"/>
        <w:gridCol w:w="712"/>
        <w:gridCol w:w="7529"/>
        <w:gridCol w:w="2073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2 337 433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154 537</w:t>
            </w:r>
          </w:p>
        </w:tc>
      </w:tr>
      <w:tr>
        <w:trPr>
          <w:trHeight w:val="4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142 404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13 564</w:t>
            </w:r>
          </w:p>
        </w:tc>
      </w:tr>
      <w:tr>
        <w:trPr>
          <w:trHeight w:val="4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10 091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45 936</w:t>
            </w:r>
          </w:p>
        </w:tc>
      </w:tr>
      <w:tr>
        <w:trPr>
          <w:trHeight w:val="2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40 381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5 555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82 904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81 403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12 133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2 295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2 295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2 295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2 295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1 419 051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125 406</w:t>
            </w:r>
          </w:p>
        </w:tc>
      </w:tr>
      <w:tr>
        <w:trPr>
          <w:trHeight w:val="5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125 406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организаций дошкольного воспитания и обучения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122 574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2 832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1 243 530</w:t>
            </w:r>
          </w:p>
        </w:tc>
      </w:tr>
      <w:tr>
        <w:trPr>
          <w:trHeight w:val="5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1 243 530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1 173 186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70 344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50 115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49 115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9 050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16 445</w:t>
            </w:r>
          </w:p>
        </w:tc>
      </w:tr>
      <w:tr>
        <w:trPr>
          <w:trHeight w:val="1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6 084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  на 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</w:t>
            </w:r>
          </w:p>
        </w:tc>
      </w:tr>
      <w:tr>
        <w:trPr>
          <w:trHeight w:val="4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13 417</w:t>
            </w:r>
          </w:p>
        </w:tc>
      </w:tr>
      <w:tr>
        <w:trPr>
          <w:trHeight w:val="4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191 348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169 814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169 814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42 747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15 623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29 756</w:t>
            </w:r>
          </w:p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1 594</w:t>
            </w:r>
          </w:p>
        </w:tc>
      </w:tr>
      <w:tr>
        <w:trPr>
          <w:trHeight w:val="4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27 527</w:t>
            </w:r>
          </w:p>
        </w:tc>
      </w:tr>
      <w:tr>
        <w:trPr>
          <w:trHeight w:val="4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46 060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5 814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21 534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21 534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18 233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1 251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276 040</w:t>
            </w:r>
          </w:p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105 904</w:t>
            </w:r>
          </w:p>
        </w:tc>
      </w:tr>
      <w:tr>
        <w:trPr>
          <w:trHeight w:val="6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1 485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104 419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103 469</w:t>
            </w:r>
          </w:p>
        </w:tc>
      </w:tr>
      <w:tr>
        <w:trPr>
          <w:trHeight w:val="4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153 954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2 702</w:t>
            </w:r>
          </w:p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2 702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151 252</w:t>
            </w:r>
          </w:p>
        </w:tc>
      </w:tr>
      <w:tr>
        <w:trPr>
          <w:trHeight w:val="3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151 252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16 182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15 482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7 902</w:t>
            </w:r>
          </w:p>
        </w:tc>
      </w:tr>
      <w:tr>
        <w:trPr>
          <w:trHeight w:val="2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1 774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5 806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150 112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79 141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79 141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79 141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культуры, развития языков, физической культуры и спорта района (города областного значения)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53 217</w:t>
            </w:r>
          </w:p>
        </w:tc>
      </w:tr>
      <w:tr>
        <w:trPr>
          <w:trHeight w:val="6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7 956</w:t>
            </w:r>
          </w:p>
        </w:tc>
      </w:tr>
      <w:tr>
        <w:trPr>
          <w:trHeight w:val="6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7 956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45 261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45 261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  и информационного пространства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15 254</w:t>
            </w:r>
          </w:p>
        </w:tc>
      </w:tr>
      <w:tr>
        <w:trPr>
          <w:trHeight w:val="6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6 111</w:t>
            </w:r>
          </w:p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4 961</w:t>
            </w:r>
          </w:p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9 143</w:t>
            </w:r>
          </w:p>
        </w:tc>
      </w:tr>
      <w:tr>
        <w:trPr>
          <w:trHeight w:val="5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7 543</w:t>
            </w:r>
          </w:p>
        </w:tc>
      </w:tr>
      <w:tr>
        <w:trPr>
          <w:trHeight w:val="5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78 488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9 106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9 106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6 046</w:t>
            </w:r>
          </w:p>
        </w:tc>
      </w:tr>
      <w:tr>
        <w:trPr>
          <w:trHeight w:val="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6 046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  хозяйства, охраны окружающей среды и земельных отношений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63 336</w:t>
            </w:r>
          </w:p>
        </w:tc>
      </w:tr>
      <w:tr>
        <w:trPr>
          <w:trHeight w:val="4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63 336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63 336</w:t>
            </w:r>
          </w:p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8 641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8 641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8 641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8 491</w:t>
            </w:r>
          </w:p>
        </w:tc>
      </w:tr>
      <w:tr>
        <w:trPr>
          <w:trHeight w:val="7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3 153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3 153</w:t>
            </w:r>
          </w:p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3 153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44 305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44 305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  в рамках Программы "Развитие регионов"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3 236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3 236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11 431</w:t>
            </w:r>
          </w:p>
        </w:tc>
      </w:tr>
      <w:tr>
        <w:trPr>
          <w:trHeight w:val="7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11 431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7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9 326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9 326</w:t>
            </w:r>
          </w:p>
        </w:tc>
      </w:tr>
      <w:tr>
        <w:trPr>
          <w:trHeight w:val="4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9 326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4 512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4 814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47 565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47 565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47 565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47 565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47 565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47 565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-57 253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57 253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  местным исполнительным органом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16 865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