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9d4" w14:textId="c8a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18 марта 2013 года № 84. Зарегистрировано Департаментом юстиции Западно-Казахстанской области 26 апреля 2013 года № 3276. Утратило силу постановлением акимата Жангалинского района Западно-Казахстанской области от 28 мая 2013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Жангалинского района Западно-Казахстанской области от 28.05.2013 № 142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регулировании развития агропромышленного комплекса и сельских территорий"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Жаимова.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Л. Хайретдинов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 № 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"Жангалинский районный отдел экономики и финансов"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44, телефон: 8(71141)21869.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2990"/>
        <w:gridCol w:w="2843"/>
        <w:gridCol w:w="301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 и поверенному (агенту)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