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ac0" w14:textId="2d5b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15 февраля 2013 года № 54. Зарегистрировано Департаментом юстиции Западно-Казахстанской области 26 марта 2013 года № 3221. Утратило силу постановлением акимата Жангалинского района Западно-Казахстанской области от 28 мая 2013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Жангалинского района Западно-Казахстанской области от 28.05.2013 № 141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Жаимову.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безработных граждан"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постановка на учет безработных граждан"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"Жангалинский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уполномоченных органах,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10.График работы уполномоченного органа: ежедневно с 8.30 часов до 18.30 часов, с обеденным перерывом с 12.30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отчество,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иметься пандус.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4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</w:t>
      </w:r>
      <w:r>
        <w:br/>
      </w:r>
      <w:r>
        <w:rPr>
          <w:rFonts w:ascii="Times New Roman"/>
          <w:b/>
          <w:i w:val="false"/>
          <w:color w:val="000000"/>
        </w:rPr>
        <w:t>
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"Жангалинский районный отдел занятости и социальных программ" (далее – рабочий орган специальной комиссии), а также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потребителем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613"/>
        <w:gridCol w:w="3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</w:t>
            </w:r>
          </w:p>
        </w:tc>
      </w:tr>
      <w:tr>
        <w:trPr>
          <w:trHeight w:val="13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комиссии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рабочий орган специальной комиссии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рабочему органу специальной комиссии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комиссий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не более двадцати календарных дней (день приема и выдачи документа(результата) государственной услуги не входит в срок оказания государственной услуги);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для предоставления им 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помощи"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протезно-ортопедической помощи" (далее - государственная услуга) предоставляется государственным учреждением "Жангалинский районный отдел занятости и социальных программ" (далее – уполномоченный орган), а также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услуги на бумажном носителе.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до 18.30 часов, с перерывом на обед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(взаимодействие)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4953"/>
        <w:gridCol w:w="3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для обеспечения их 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- государственная услуга) оказывается государственным учреждением "Жангалинский районный отдел занятости и социальных программ" (далее – уполномоченный орган), а также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01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4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2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оказывается государственным учреждением "Жангалинский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направляет в уполномоченный орган. Также государственная услуга предоставляется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 в уполномоченном органе, у акима аульного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 в уполномоченном органе, у акима аульного округа и в центре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779"/>
        <w:gridCol w:w="4621"/>
        <w:gridCol w:w="277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аульных округов Жангалинского района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090400, Западно-Казахстанская область, Жангалинский район, село Жангала, улица 1 Мамыр, № 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871141-21-733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090404, Западно-Казахстанская область, Жангалинский район, село Жанаказан, улица Новостройка, № 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871141-25-152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090403, Западно-Казахстанская область, Жангалинский район, село Жанажол, улица Суханова,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871141-24-367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090406, Западно-Казахстанская область, Жангалинский район, село Копжасар, улица Б. Барша,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871141-21-838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090402, Западно-Казахстанская область, Жангалинский район, село Брлик, улица 60 лет КазССР, № 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871141-24-742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сельского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090408, Западно-Казахстанская область, Жангалинский район, село Кызылоба, улица Курмангазы, № 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871141-23-745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090409, Западно-Казахстанская область, Жангалинский район, село Мастексай, улица Мендешева,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090411, Западно-Казахстанская область, Жангалинский район, село Пятимар, улица Мамен, № 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871141-24-148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090407, Западно-Казахстанская область, Жангалинский район, село Кыркопа, улица Д. Нурпейсова,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871141-24-578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513"/>
        <w:gridCol w:w="319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расписки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помощи"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– государственная услуга), предоставляется государственным учреждением "Жангалинский районный отдел занятости и социальных программ" (далее – уполномоченный орган). При отсутствии уполномоченного органа по месту жительства аким аульного округа принимает документы у потребителя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аульного округа: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аульного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779"/>
        <w:gridCol w:w="4621"/>
        <w:gridCol w:w="277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аульных округов Жангалинского района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090400, Западно-Казахстанская область, Жангалинский район, село Жангала, улица 1 Мамыр, № 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871141-21-733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090404, Западно-Казахстанская область, Жангалинский район, село Жанаказан, улица Новостройка, № 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871141-25-152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090403, Западно-Казахстанская область, Жангалинский район, село Жанажол, улица Суханова,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871141-24-367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090406, Западно-Казахстанская область, Жангалинский район, село Копжасар, улица Б. Барша,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871141-21-838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090402, Западно-Казахстанская область, Жангалинский район, село Брлик, улица 60 лет КазССР, № 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871141-24-742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сельского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090408, Западно-Казахстанская область, Жангалинский район, село Кызылоба, улица Курмангазы, № 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871141-23-745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090409, Западно-Казахстанская область, Жангалинский район, село Мастексай, улица Мендешева,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090411, Западно-Казахстанская область, Жангалинский район, село Пятимар, улица Мамен, № 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871141-24-148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090407, Западно-Казахстанская область, Жангалинский район, село Кыркопа, улица Д. Нурпейсова,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871141-24-578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395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 о назначении АСП,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позднее двадцати двух рабочих дней;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услуги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помощника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
первой группы, имеющих затруднение</w:t>
      </w:r>
      <w:r>
        <w:br/>
      </w:r>
      <w:r>
        <w:rPr>
          <w:rFonts w:ascii="Times New Roman"/>
          <w:b/>
          <w:i w:val="false"/>
          <w:color w:val="000000"/>
        </w:rPr>
        <w:t>
в передвижении, и специалиста жестового</w:t>
      </w:r>
      <w:r>
        <w:br/>
      </w:r>
      <w:r>
        <w:rPr>
          <w:rFonts w:ascii="Times New Roman"/>
          <w:b/>
          <w:i w:val="false"/>
          <w:color w:val="000000"/>
        </w:rPr>
        <w:t>
языка для инвалидов по слуху"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оказывается государственным учреждением "Жангалинский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3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585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кресла-коляски" (далее - государственная услуга) предоставляется государственным учреждением "Жангалинский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наименование полученной кресло-коляски, даты получения, отметки в получении.</w:t>
      </w:r>
    </w:p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3"/>
        <w:gridCol w:w="3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51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потребителю уведомление, либо мотивированного ответа об отказе в предоставлении государственных услуг на бумажном 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 (далее - государственная услуга) предоставляется государственным учреждением "Жангалинский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уведомление), либо мотивированный ответ об отказе в предоставлении услуги на бумажном носителе.</w:t>
      </w:r>
    </w:p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3"/>
        <w:gridCol w:w="3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8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(далее – государственная услуга) оказывается государственным учреждением "Жангалинский районный отдел занятости и социальных программ" (далее – уполномоченный орган), а также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</w:p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включительно, кроме выходных и праздничных дней, с 8.30 до 18.30 часов, обед с 12.30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419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расписки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талона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получателю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"Жангалинский районный отдел занятости и социальных программ" (далее - уполномоченный орган), а также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913"/>
        <w:gridCol w:w="3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</w:t>
      </w:r>
      <w:r>
        <w:br/>
      </w:r>
      <w:r>
        <w:rPr>
          <w:rFonts w:ascii="Times New Roman"/>
          <w:b/>
          <w:i w:val="false"/>
          <w:color w:val="000000"/>
        </w:rPr>
        <w:t>
инвалидов и детей-инвалидов,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постороннем уходе и помощи"</w:t>
      </w:r>
    </w:p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"Жангалинский районный отдел занятости и социальных программ" (далее - уполномоченный орган), а также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 без перерыва без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153"/>
        <w:gridCol w:w="3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- государственная услуга) предоставляется государственным учреждением "Жангалинский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 (далее - физическое лицо).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физическим лицом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3"/>
        <w:gridCol w:w="3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065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физическому лицу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0"/>
      </w:tblGrid>
      <w:tr>
        <w:trPr>
          <w:trHeight w:val="435" w:hRule="atLeast"/>
        </w:trPr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СФЕ-1, СФЕ-2</w:t>
            </w:r>
          </w:p>
        </w:tc>
      </w:tr>
      <w:tr>
        <w:trPr>
          <w:trHeight w:val="75" w:hRule="atLeast"/>
        </w:trPr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00900" cy="617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0" cy="617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
по приобретению топлива"</w:t>
      </w:r>
    </w:p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оказывается государственным учреждением "Жангалинский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090400, Западно-Казахстанская область, Жангалинский район, село Жангала, улица Х. Достыгы, 63A, телефон: 8(71141)22403.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понедельника по пятницу включительно, кроме выходных и праздничных дней, с 8.30 до 18.30 часов, обед с 12.30 до 14.30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779"/>
        <w:gridCol w:w="4621"/>
        <w:gridCol w:w="277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аульных округов Жангалинского района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090400, Западно-Казахстанская область, Жангалинский район, село Жангала, улица 1 Мамыр, № 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871141-21-733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090404, Западно-Казахстанская область, Жангалинский район, село Жанаказан, улица Новостройка, № 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871141-25-152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090403, Западно-Казахстанская область, Жангалинский район, село Жанажол, улица Суханова,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871141-24-367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090406, Западно-Казахстанская область, Жангалинский район, село Копжасар, улица Б. Барша,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871141-21-838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090402, Западно-Казахстанская область, Жангалинский район, село Брлик, улица 60 лет КазССР, № 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871141-24-742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сельского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090408, Западно-Казахстанская область, Жангалинский район, село Кызылоба, улица Курмангазы, № 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871141-23-745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090409, Западно-Казахстанская область, Жангалинский район, село Мастексай, улица Мендешева,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090411, Западно-Казахстанская область, Жангалинский район, село Пятимар, улица Мамен, № 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871141-24-148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090407, Западно-Казахстанская область, Жангалинский район, село Кыркопа, улица Д. Нурпейсова,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871141-24-578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873"/>
        <w:gridCol w:w="3113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94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результата об оказании государствен-ной услуги</w:t>
            </w:r>
          </w:p>
        </w:tc>
      </w:tr>
      <w:tr>
        <w:trPr>
          <w:trHeight w:val="15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государствен-ной услуги на бумажном носителе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полученного от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уведомление,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бумажном носителе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в течение пятнадцати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</w:t>
      </w:r>
      <w:r>
        <w:br/>
      </w:r>
      <w:r>
        <w:rPr>
          <w:rFonts w:ascii="Times New Roman"/>
          <w:b/>
          <w:i w:val="false"/>
          <w:color w:val="000000"/>
        </w:rPr>
        <w:t>
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справки, подтверждающей принадлежность заявителя(семьи)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государственным учреждением "Жангалинский районный отдел занятости и социальных программ" (далее – уполномоченный орган).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аульного округа: ежедневно с 8.30 до 18.30 часов с обеденным перерывом с 12.30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аульного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779"/>
        <w:gridCol w:w="4621"/>
        <w:gridCol w:w="277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аульных округов Жангалинского района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090400, Западно-Казахстанская область, Жангалинский район, село Жангала, улица 1 Мамыр, № 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871141-21-733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090404, Западно-Казахстанская область, Жангалинский район, село Жанаказан, улица Новостройка, № 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871141-25-152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090403, Западно-Казахстанская область, Жангалинский район, село Жанажол, улица Суханова,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871141-24-367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090406, Западно-Казахстанская область, Жангалинский район, село Копжасар, улица Б. Барша,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871141-21-838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090402, Западно-Казахстанская область, Жангалинский район, село Брлик, улица 60 лет КазССР, № 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871141-24-742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сельского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090408, Западно-Казахстанская область, Жангалинский район, село Кызылоба, улица Курмангазы, № 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871141-23-745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090409, Западно-Казахстанская область, Жангалинский район, село Мастексай, улица Мендешева,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871141-21-848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090411, Западно-Казахстанская область, Жангалинский район, село Пятимар, улица Мамен, № 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871141-24-148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090407, Западно-Казахстанская область, Жангалинский район, село Кыркопа, улица Д. Нурпейсова, № 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871141-24-578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433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44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8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более 15 минут</w:t>
            </w: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54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(далее - государственная услуга) предоставляется государственным учреждением "Жангалинский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090400, Западно-Казахстанская область, Жангалинский район, село Жангала, улица Х. Достыгы, 69, jangala61@mail.ru, телефоны: 8(71141)21931.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отчества,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3"/>
        <w:gridCol w:w="3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495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</w:t>
            </w: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