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89c0" w14:textId="1b88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21 февраля 2013 года № 61. Зарегистрировано Департаментом юстиции Западно-Казахстанской области 26 марта 2013 года № 3220. Утратило силу постановлением акимата Жангалинского района Западно-Казахстанской области от 6 февраля 2014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Жангалинского района Западно-Казахстанской области от 06.02.2014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Жангалинского районного маслихата от 13 апреля 2011 года № 27-3 "Об утверждении программы развития территорий Жангалинского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1. Организовать общественные работы на 2013 год в Жангалинском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Жангалинскому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Р. Хайретдинов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определить спрос</w:t>
      </w:r>
      <w:r>
        <w:br/>
      </w:r>
      <w:r>
        <w:rPr>
          <w:rFonts w:ascii="Times New Roman"/>
          <w:b/>
          <w:i w:val="false"/>
          <w:color w:val="000000"/>
        </w:rPr>
        <w:t>
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по Жангалинскому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228"/>
        <w:gridCol w:w="2424"/>
        <w:gridCol w:w="2658"/>
        <w:gridCol w:w="3631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района"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855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Жангалинского районного маслихата"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1270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367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138,70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19 500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Мендешев-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2-х тысяч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32,0 тысяч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1268, 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12 480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(Жангалинский районный суд)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1200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Жангалинского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оказание помощи в соблюдении спокойствия жилых домов и улиц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730 квадратных метров по закрепленной территории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Жангалинского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220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работ" Департамента по чрезвычайным ситуациям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по чрезвычайным ситуациям Республики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Налоговое управление по Жангалинскому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территориальная инспекция Комитета государственной инспекции в 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комплексе Министерства сельского хозяйства Республики Казахстан"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1656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(Управление статистики Жангалинского района)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43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учреждения "Жайык-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департамент экологии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20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 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1600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"Джангалинская центральная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4200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санитарно- 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надзора по Жангалинскому району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санитарно- 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надзора Министерства здравоохранения Республики Казахстан"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территории, доставка документов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136,5 квадратных метров, доставка 20-40 документов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казенного предприятия "Западно-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центр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логической экспертизы" по Жангалинскому району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50- 60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(Отдел Жангалинского района)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211,7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образования"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3600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библиотечная система"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"Ауданаралық сауықтыру ауруханасы" оңалту орталығы"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4964,5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детский сад" отдела образования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"Департамент по исполнению судебных актов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исполнению судебных актов Министерства юстиции Республики Казахстан" "Территориаль-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 Жангалинского района"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15-20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экономики и финансов"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73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земельных отношений"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культуры, развития языков, физической культуры и спорта"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40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юридического лица "филиал № 111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казенного предприятия "Национальный центр тестирования" Министерства образования и науки Республики Казахстан"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39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19375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Е. Ш. Оракбаева"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22000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"Пятимарская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12070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М. Мирманова"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2900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"Кармановская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школа-детсад"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188,50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С. Мендешева"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15 369,4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им. М. Жунусова"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2,4749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"Айдарханская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1400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3600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"№ 3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казахская школа"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14464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архитектуры,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строительства"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6000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"Джангалинский районный центр досуга" Джангалинского районного управления культуры"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1373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внутренней политики"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15-20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мательства, сельского хозяйства и ветеринарии"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занятости и социальных программ"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доставка документов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Жангалинского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документов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казенного предприятия 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 выплате пенсий министерства труда и социальной защиты населения Республики Казахстан" (Отделение Жангалинского района)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внешкольной работы управление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3600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музыкальная школа имени Кали Жантилеуова" Жангалинского районного отдела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310,0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районный филиал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учреждения "Республикан-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методический центр фитосанитарной диагностики и прогнозов" Комитета государственной инспекций в 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комплексе Министерства сельского хозяйства Республики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44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колледж" управления образования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12804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Жангалинского района Департамента по чрезвычайным ситуациям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по чрезвычайным ситуациям Республики Казахстан"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50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(Прокуратура Жангалинского района)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277,1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юношеского туризма и экологии"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675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"Центр по недвижимости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Комитета регистрационной службы и оказания правовой помощи Министерства юстиции Республики Казахстан (Филиал Жангалинского района)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21,6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"Кабинет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коррекции" Жангалинского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изводстве, 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136,7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"Жангалинская районная ветеринарная станция" на праве хозяйственного ведения акимата Жангалинского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562"/>
        <w:gridCol w:w="3452"/>
        <w:gridCol w:w="1871"/>
        <w:gridCol w:w="1595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Предло-жение (в месяц)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 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