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7145" w14:textId="b617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21 декабря 2012 года № 5-2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13 февраля 2013 года № 7-1. Зарегистрировано Департаментом юстиции Западно-Казахстанской области 28 февраля 2013 года № 3190. Утратило силу решением Жангалинского районного маслихата Западно-Казахстанской области от 13 марта 2014 года № 16-5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Жангалинского районного маслихата Западно-Казахстанской области от 13.03.2014 № 16-5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2013-2015 годы" от 21 декабря 2012 года № 5-2 (зарегистрированный в Реестре государственной регистрации нормативных правовых актов за № 3150, опубликованное 19 января 2013 года, 26 января 2013 года, 2 февраля 2013 года в газете "Жаңарған өңір" № 3, № 4, № 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С. Жардемалиев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З. Сисенғали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2013 года № 7-1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554"/>
        <w:gridCol w:w="307"/>
        <w:gridCol w:w="307"/>
        <w:gridCol w:w="8295"/>
        <w:gridCol w:w="208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2 337 219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512 929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125 550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125 550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275 883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259 820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144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3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40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1 821 958</w:t>
            </w:r>
          </w:p>
        </w:tc>
      </w:tr>
      <w:tr>
        <w:trPr>
          <w:trHeight w:val="3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1 821 958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1 821 958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29"/>
        <w:gridCol w:w="787"/>
        <w:gridCol w:w="787"/>
        <w:gridCol w:w="7405"/>
        <w:gridCol w:w="1991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2 321 870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150 339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138 606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12 917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44 601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40 931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81 088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1 420 107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124 906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124 906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122 074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1 252 608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1 252 608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1 184 764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67 844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42 593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15 856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246 551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26 129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22 274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22 274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18 819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219 868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152 135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44 166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107 969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100 969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51 698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144 066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74 741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74 741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53 217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78 488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10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18 693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18 693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-40 388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