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71d" w14:textId="6e2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Бокейординского районного маслихата от 25 декабря 2012 года № 7-2 "О бюджете Бокейординского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июля 2013 года № 11-2. Зарегистрировано Департаментом юстиции Западно-Казахстанской области 26 июля 2013 года № 3326. Утратило силу решением Бокейординского районного маслихата Западно-Казахстанской области от 12 марта 2014 года № 15-7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12.03.2014 № 15-7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2012 года № 7-2 "О бюджете Бокейординского района на 2013-2015 годы" (зарегистрированный в Реестре государственной регистрации нормативных правовых актов № 3148, опубликованное 2 марта 2013 года в газете "Орда жұлдызы"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"1 922 359 тысяч" заменить цифрой "2 013 527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"1 721 030 тысяч" заменить цифрой "1 812 198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"1 915 134 тысяч" заменить цифрой "1 995 501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"38 948 тысяч" заменить цифрой "49 808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"38 948 тысяч" заменить цифрой "49 808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"-31 723 тысяч" заменить цифрой "-31 782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"31 723 тысяч" заменить цифрой "31 782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 тысяч" заменить цифрой "59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"307 474 тысяч" заменить цифрой "398 642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"21 583 тысяч" заменить цифрой "53 571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"5 000 тысяч" заменить цифрой "3 834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"13 133 тысяч" заменить цифрой "12 133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"4 696 тысяч" заменить цифрой "3 496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"16 354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"561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"15 707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"11 611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"7 587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"85 473 тысяч" заменить цифрой "105 473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девятнадцатым, двадцатым, двадцать первым, двадцать вторым, двадцать третьем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социальные выплаты - 45 452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Саралжын Бокейординского района – 31 700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Бисен Бокейординского района – 3 290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Коктерек Бокейординского района – 2 342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Борли Бокейординского района – 3 946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Сайхин Бокейординского района – 7 636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Жангалиев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53"/>
        <w:gridCol w:w="278"/>
        <w:gridCol w:w="176"/>
        <w:gridCol w:w="9059"/>
        <w:gridCol w:w="16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2013527</w:t>
            </w:r>
          </w:p>
        </w:tc>
      </w:tr>
      <w:tr>
        <w:trPr>
          <w:trHeight w:val="2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201329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822"/>
        <w:gridCol w:w="822"/>
        <w:gridCol w:w="735"/>
        <w:gridCol w:w="6965"/>
        <w:gridCol w:w="1610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1995501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1047839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1047839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987363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971734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обучающихся на дому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-31782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