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5a309" w14:textId="735a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группам,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Бокейординского района Западно-Казахстанской области от 28 марта 2013 года № 70. Зарегистрировано Департаментом юстиции Западно-Казахстанской области 15 апреля 2013 года № 3253. Утратило силу постановлением акимата Бокейординского района Западно-Казахстанской области от 31 января 2014 года № 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Бокейординского района Западно-Казахстанской области от 31.01.2014 № 25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 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занятости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населения", исходя из ситуации на рынке труда и бюджетных средств,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группам,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"Бокейординский районный отдел занятости и социальных программ" принять необходимые меры вытекающие, из настоящего постановления, в соответствий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Л. Т. Кайыргалиеву.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Н. Сабиров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марта 2013 года № 70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Дополнительный перечень</w:t>
      </w:r>
      <w:r>
        <w:br/>
      </w:r>
      <w:r>
        <w:rPr>
          <w:rFonts w:ascii="Times New Roman"/>
          <w:b/>
          <w:i w:val="false"/>
          <w:color w:val="000000"/>
        </w:rPr>
        <w:t>
лиц, относящихся к целевым</w:t>
      </w:r>
      <w:r>
        <w:br/>
      </w:r>
      <w:r>
        <w:rPr>
          <w:rFonts w:ascii="Times New Roman"/>
          <w:b/>
          <w:i w:val="false"/>
          <w:color w:val="000000"/>
        </w:rPr>
        <w:t>
группам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Выпускники учебных заведении, из них прошедшие профессиональную подготовку;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Члены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Лица предпенсионного возраста (за три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Лица, не работавшие длительное время (один 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Безработные, зарегистрированные в уполномоченном органе.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