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15cf" w14:textId="d001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22 февраля 2013 года № 42. Зарегистрировано Департаментом юстиции Западно-Казахстанской области 29 марта 2013 года № 3224. Утратило силу постановлением акимата Бокейординского района Западно-Казахстанской области от 3 июня 2013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Бокейординского района Западно-Казахстанской области от 03.06.2013 № 102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социальной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направлений лицам на участие в активных формах содействия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Л. Т. Кайыргалиеву.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Сабиров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</w:t>
      </w:r>
      <w:r>
        <w:br/>
      </w:r>
      <w:r>
        <w:rPr>
          <w:rFonts w:ascii="Times New Roman"/>
          <w:b/>
          <w:i w:val="false"/>
          <w:color w:val="000000"/>
        </w:rPr>
        <w:t>
на учет безработных граждан"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"Регистрация и постановка на учет безработных граждан"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постановка на учет безработных граждан" (далее - государственная услуга) предоставляется государственным учреждением "Бокейординский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а также образцы их заполнения располагаются на стендах в уполномоченных органах, а также на интернет-ресурсе Министерства труда и социальной защиты населения Республики Казахстан: http: www.enbek.gov.kz.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потребитель).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не позднее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специалистов (фамилия, имя, отчество, номер кабинета), предоставляющих государственные услуги, располагаются в здании уполномоченных органов в доступном для восприятия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по месту проживания потребителя.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Для людей с ограниченными возможностями при входе должен иметься пандус.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44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и выдача талона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и передача документов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резолюции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постановка на учет безработного в электронном виде, данные потребителя заносятся в карточку персонального учета (компьютерную базу данных), либо мотивированный ответ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не позднее десяти рабочих дней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</w:t>
      </w:r>
      <w:r>
        <w:br/>
      </w:r>
      <w:r>
        <w:rPr>
          <w:rFonts w:ascii="Times New Roman"/>
          <w:b/>
          <w:i w:val="false"/>
          <w:color w:val="000000"/>
        </w:rPr>
        <w:t>
пострадавших вследствие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
испытательном ядерном полигоне"</w:t>
      </w:r>
    </w:p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учет граждан, пострадавших вследствие ядерных испытаний на Семипалатинском испытательном ядерном полигоне" (далее - государственная услуга) предоставляется государственным учреждением "Бокейординский районный отдел занятости и социальных программ" (далее – рабочий орган специальной комиссии), а также через 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рабочего органа специальной комиссии,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рабочего органа специальной комиссии: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090200, Западно-Казахстанская область, Бокейординский район, село Сайхин, улица Ы. Бергалиева, 1, телефон: 8(71140)21847.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следующим физическим лицам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носителе.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потребителем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рабочего органа специальной комиссий: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рабочего органа специальной комиссии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рабочего органа специальной комиссии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4613"/>
        <w:gridCol w:w="3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рабочего органа специальной комиссии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специальной комиссии</w:t>
            </w:r>
          </w:p>
        </w:tc>
      </w:tr>
      <w:tr>
        <w:trPr>
          <w:trHeight w:val="138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рабочего органа специальной комиссии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рабочий орган специальной комиссии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рабочему органу специальной комиссии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рабочего органа специальной комиссий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специальной комиссии - не более двадцати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не более двадцати календарных дней (день приема и выдачи документа(результата) государственной услуги не входит в срок оказания государственной услуги);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инвалидов для предоставления им </w:t>
      </w:r>
      <w:r>
        <w:br/>
      </w:r>
      <w:r>
        <w:rPr>
          <w:rFonts w:ascii="Times New Roman"/>
          <w:b/>
          <w:i w:val="false"/>
          <w:color w:val="000000"/>
        </w:rPr>
        <w:t>
протезно-ортопедической помощи"</w:t>
      </w:r>
    </w:p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протезно-ортопедической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протезно-ортопедической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государственная услуга) предоставляется государственным учреждением "Бокейординский районный отдел занятости и социальных программ" (далее – уполномоченный орган), а также через 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090200, Западно-Казахстанская область, Бокейординский район, село Сайхин, улица Ы. Бергалиева, 1, телефон: 8(71140)21847.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протезно-ортопедической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уведомление), либо мотивированный ответ об отказе в предоставлении услуги на бумажном носителе.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до 18.30 часов, с перерывом на обед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безопасности.</w:t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(взаимодействие)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4953"/>
        <w:gridCol w:w="31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72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инвалидов для обеспечения их </w:t>
      </w:r>
      <w:r>
        <w:br/>
      </w:r>
      <w:r>
        <w:rPr>
          <w:rFonts w:ascii="Times New Roman"/>
          <w:b/>
          <w:i w:val="false"/>
          <w:color w:val="000000"/>
        </w:rPr>
        <w:t>
сурдо-тифлотехническими средствами</w:t>
      </w:r>
      <w:r>
        <w:br/>
      </w:r>
      <w:r>
        <w:rPr>
          <w:rFonts w:ascii="Times New Roman"/>
          <w:b/>
          <w:i w:val="false"/>
          <w:color w:val="000000"/>
        </w:rPr>
        <w:t>
и обязательными гигиеническими средствами"</w:t>
      </w:r>
    </w:p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сурдо-тифлотехническими средствами и обязательными гигиеническими средствами" (далее - государственная услуга) оказывается государственным учреждением "Бокейординский районный отдел занятости и социальных программ" (далее – уполномоченный орган), а также через 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090200, Западно-Казахстанская область, Бокейординский район, село Сайхин, улица Ы. Бергалиева, 1, телефон: 8(71140)21847.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сурдо-техническими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- уведомление), либо мотивированный ответ об отказе в предоставлении услуги на бумажном носителе.</w:t>
      </w:r>
    </w:p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 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 Помещения уполномоченного органа и центра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013"/>
        <w:gridCol w:w="3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84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2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государственной услуги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(дата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836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</w:t>
      </w:r>
      <w:r>
        <w:br/>
      </w:r>
      <w:r>
        <w:rPr>
          <w:rFonts w:ascii="Times New Roman"/>
          <w:b/>
          <w:i w:val="false"/>
          <w:color w:val="000000"/>
        </w:rPr>
        <w:t>
семьям, имеющим детей до 18 лет"</w:t>
      </w:r>
    </w:p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государственных пособий семьям, имеющим детей до 18 лет"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государственных пособий семьям, имеющим детей до 18 лет" (далее - государственная услуга) оказывается государственным учреждением "Бокейординский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аким аульного округа принимает документы у потребителя и направляет в уполномоченный орган. Также государственная услуга предоставляется через отдел Бокейординского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090200, Западно-Казахстанская область, Бокейординский район, село Сайхин, улица Ы. Бергалиева, 1, телефон: 8(71140)21847.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пособия на детей до 18 лет (далее – уведомление), либо мотивированный ответ об отказе в предоставлении государственной услуги на бумажном носителе.</w:t>
      </w:r>
    </w:p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 в уполномоченном органе, у акима аульного округа и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- не более 15 минут в уполномоченном органе, у акима аульного округа и в центре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аульного округа: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акима аульного округа и центра соответствуют санитарно-эпидемиологическим нормам, требованиям к безопасности зданий, в том числе пожарной безопасности, режим помещения – свободный.</w:t>
      </w:r>
    </w:p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аульного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аульных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398"/>
        <w:gridCol w:w="5039"/>
        <w:gridCol w:w="2874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Бисенского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090201, Западно-Казахстанская область, Бокейординский район, село Бисен, улица Б. Жанекешова, 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871140-24-331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871140-24-417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Муратсайского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090204, Западно-Казахстанская область, Бокейординский район, село Муратсай, улица Абая, 14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871140-23-449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871140-23-559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090205, Западно-Казахстанская область, Бокейординский район, село Хан Ордасы, улица Оразбаевой, 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871140-60-130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871140-60-316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Сайхинского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090200, Западно-Казахстанская область, Бокейординский район, село Сайхин, улица Бергалиева, 18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871140-21-749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871140-21-620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Саралжинского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090206, Западно-Казахстанская область, Бокейординский район, село Саралжин, улица Курмангазы, 22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871140-53-117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871140-53-116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 Масинского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090202, Западно-Казахстанская область, Бокейординский район, село Бурли, улица Т. Масина, 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871140-33-234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871140-33-200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Уялинского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090203, Западно-Казахстанская область, Бокейординский район, село Уялы, улица Х. Маданова, 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871140-44-119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871140-44-159</w:t>
            </w:r>
          </w:p>
        </w:tc>
      </w:tr>
    </w:tbl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513"/>
        <w:gridCol w:w="3193"/>
        <w:gridCol w:w="3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82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94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заявлении, проверка документов, регистрация и выдача расписки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на бумажном носителе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на бумажном носителе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не более тридцати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уполномоченный орган и акиму аульного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адресной социальной помощи"</w:t>
      </w:r>
    </w:p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государственной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государственной адресной социальной помощи" (далее – государственная услуга), предоставляется государственным учреждением "Бокейординский районный отдел занятости и социальных программ" (далее – уполномоченный орган). При отсутствии уполномоченного органа по месту жительства аким аульного округа принимает документы у потребителя и направляет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государственной адресной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аульного округа: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аульного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</w:p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или у акима аульного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аульных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398"/>
        <w:gridCol w:w="5039"/>
        <w:gridCol w:w="2874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Бисенского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090201, Западно-Казахстанская область, Бокейординский район, село Бисен, улица Б. Жанекешова, 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871140-24-331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871140-24-417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Муратсайского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090204, Западно-Казахстанская область, Бокейординский район, село Муратсай, улица Абая, 14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871140-23-449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871140-23-559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090205, Западно-Казахстанская область, Бокейординский район, село Хан Ордасы, улица Оразбаевой, 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871140-60-130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871140-60-316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Сайхинского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090200, Западно-Казахстанская область, Бокейординский район, село Сайхин, улица Бергалиева, 18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871140-21-749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871140-21-620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Саралжинского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090206, Западно-Казахстанская область, Бокейординский район, село Саралжин, улица Курмангазы, 22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871140-53-117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871140-53-116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 Масинского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090202, Западно-Казахстанская область, Бокейординский район, село Бурли, улица Т. Масина, 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871140-33-234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871140-33-200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Уялинского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090203, Западно-Казахстанская область, Бокейординский район, село Уялы, улица Х. Маданова, 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871140-44-119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871140-44-159</w:t>
            </w:r>
          </w:p>
        </w:tc>
      </w:tr>
    </w:tbl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3953"/>
        <w:gridCol w:w="3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87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 о назначении АСП,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уведомление о назначении АСП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 о назначении АСП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семи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не позднее двадцати двух рабочих дней;</w:t>
            </w:r>
          </w:p>
        </w:tc>
      </w:tr>
    </w:tbl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 услуги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помощника для инвалидов</w:t>
      </w:r>
      <w:r>
        <w:br/>
      </w:r>
      <w:r>
        <w:rPr>
          <w:rFonts w:ascii="Times New Roman"/>
          <w:b/>
          <w:i w:val="false"/>
          <w:color w:val="000000"/>
        </w:rPr>
        <w:t>
первой группы, имеющих затруднение</w:t>
      </w:r>
      <w:r>
        <w:br/>
      </w:r>
      <w:r>
        <w:rPr>
          <w:rFonts w:ascii="Times New Roman"/>
          <w:b/>
          <w:i w:val="false"/>
          <w:color w:val="000000"/>
        </w:rPr>
        <w:t>
в передвижении, и специалиста жестового</w:t>
      </w:r>
      <w:r>
        <w:br/>
      </w:r>
      <w:r>
        <w:rPr>
          <w:rFonts w:ascii="Times New Roman"/>
          <w:b/>
          <w:i w:val="false"/>
          <w:color w:val="000000"/>
        </w:rPr>
        <w:t>
языка для инвалидов по слуху"</w:t>
      </w:r>
    </w:p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оказывается государственным учреждением "Бокейординский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проживающих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– уведомление), либо мотивированный ответ об отказе в предоставлении услуги на бумажном носителе.</w:t>
      </w:r>
    </w:p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органа,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35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585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 кресла-коляски"</w:t>
      </w:r>
    </w:p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кресла-коляски"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кресла-коляски" (далее – государственная услуга) предоставляется государственным учреждением "Бокейординский районный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кресло-коляски (далее - уведомление), либо мотивированный ответ об отказе в предоставлении услуг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заявлений инвалидов, индивидуальных программ реабилитации инвалидов, разработанных территориальным подразделением Комитета по контролю и социальной защиты Министерства труда и социальной защиты населения, управления координации занятости и социальных программ областей, управления занятости и социальных программ города республиканского значения, столицы определяют потребность кресел-колясок с указанием их перечня и количества и в соответствии с законодательством Республики Казахстан о государственных закупках производят их закуп.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осуществляют уполномоченный орган по списку с указанием фамилии, имени, отчества инвалида, номера пенсионного удостоверения, даты рождения, места проживания, наименование полученной кресло-коляски, даты получения, отметки в получении.</w:t>
      </w:r>
    </w:p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3"/>
        <w:gridCol w:w="31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51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мотивированного ответа об отказе в предоставлении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потребителю уведомление, либо мотивированного ответа об отказе в предоставлении государственных услуг на бумажном носителе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их санаторно-курортным лечением"</w:t>
      </w:r>
    </w:p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обеспечения их санаторно-курортным лечением"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санаторно-курортным лечением"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государственная услуга) предоставляется государственным учреждением "Бокейординский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обеспечения санаторно-курортным лечением (далее-уведомление), либо мотивированный ответ об отказе в предоставлении услуги на бумажном носителе.</w:t>
      </w:r>
    </w:p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3"/>
        <w:gridCol w:w="31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78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жилищной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жилищной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государственная услуга) оказывается государственным учреждением "Бокейординский районный отдел занятости и социальных программ" (далее – уполномоченный орган), а также через 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обеспечении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Агентства Республики Казахстан по делам строительства и жилищно-коммунального хозяйства по адресу: www.ads.gov.kz, на стендах уполномоченного органа,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www.con.gov.kz;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090200, Западно-Казахстанская область, Бокейординский район, село Сайхин, улица Ы. Бергалиева, 1, телефон: 8(71140)21847.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получатель государственной услуги).</w:t>
      </w:r>
    </w:p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государственных услуг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календарных дней (день приема и выдачи документа (результата) государственной услуги не входит в срок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понедельника по пятницу включительно, кроме выходных и праздничных дней, с 9.00 до 18.30 часов,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требованиям к безопасности зданий, в том числе пожарной безопасности, режим помещения - свободный.</w:t>
      </w:r>
    </w:p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получателем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4193"/>
        <w:gridCol w:w="3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39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 документов, регистрация и выдача расписки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 документов, регистрация и выдача талона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получателю государственной услуги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календарных дней (день приема и выдачи документа (результата) государственной услуги не входит в срок государственной услуги).</w:t>
            </w:r>
          </w:p>
        </w:tc>
      </w:tr>
    </w:tbl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обслуживание 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и негосударственных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(организациях),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средств"</w:t>
      </w:r>
    </w:p>
    <w:bookmarkStart w:name="z9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государственная услуга) предоставляется государственным учреждением "Бокейординский районный отдел занятости и социальных программ" (далее - уполномоченный орган), а также через 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Казахстан: 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090200, Западно-Казахстанская область, Бокейординский район, село Сайхин, улица Ы. Бергалиева, 1, телефон: 8(71140)21847.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(далее – уведомление), либо мотивированный ответ об отказе в предоставлении услуги на бумажном носителе.</w:t>
      </w:r>
    </w:p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потребителем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</w:p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средств"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3913"/>
        <w:gridCol w:w="37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центра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72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семнадцати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средств"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обслуживание на дому для одиноких,</w:t>
      </w:r>
      <w:r>
        <w:br/>
      </w:r>
      <w:r>
        <w:rPr>
          <w:rFonts w:ascii="Times New Roman"/>
          <w:b/>
          <w:i w:val="false"/>
          <w:color w:val="000000"/>
        </w:rPr>
        <w:t>
одиноко проживающих престарелых,</w:t>
      </w:r>
      <w:r>
        <w:br/>
      </w:r>
      <w:r>
        <w:rPr>
          <w:rFonts w:ascii="Times New Roman"/>
          <w:b/>
          <w:i w:val="false"/>
          <w:color w:val="000000"/>
        </w:rPr>
        <w:t>
инвалидов и детей-инвалидов, нуждающихся</w:t>
      </w:r>
      <w:r>
        <w:br/>
      </w:r>
      <w:r>
        <w:rPr>
          <w:rFonts w:ascii="Times New Roman"/>
          <w:b/>
          <w:i w:val="false"/>
          <w:color w:val="000000"/>
        </w:rPr>
        <w:t>
в постороннем уходе и помощи"</w:t>
      </w:r>
    </w:p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государственная услуга) предоставляется государственным учреждением "Бокейординский районный отдел занятости и социальных программ" (далее - уполномоченный орган), а также через 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090200, Западно-Казахстанская область, Бокейординский район, село Сайхин, улица Ы. Бергалиева, 1, телефон: 8(71140)21847.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 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- уведомление), либо мотивированный ответ об отказе в предоставлении услуги на бумажном носителе.</w:t>
      </w:r>
    </w:p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ежедневно с понедельника по субботу включительно, кроме воскресенья и праздничных дней, с 9.00 до 19.00 часов без перерыва без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</w:p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153"/>
        <w:gridCol w:w="32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72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четырнадцати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и выплата социальной помощи отдельным категориям нуждающихся граждан по решениям местных представительных органов" (далее-государственная услуга) предоставляется государственным учреждением "Бокейординский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 назначении социальной помощи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Категории физических лиц для оказания государственной услуги определяются по решению местных представительных органов (маслихатов) (далее - физическое лицо).</w:t>
      </w:r>
    </w:p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физическим лицом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физического лица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физического лица, оказываемой на месте в день обращения физического лица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органа, которое оснащено стульями, столами, информационными стендами с образцами заполненных бланков, предусмотрены условия для обслуживания физического лица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в том числе пожарной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 помещения - свободный.</w:t>
      </w:r>
    </w:p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Исчерпывающий перечень документов, необходимых для получения государственной услуги определяется решением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физическому лицу выдается талон с указанием даты регистрации и получения физическим лицом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3"/>
        <w:gridCol w:w="38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825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065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мотивированного ответа об отказе в предоставлении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физическому лицу уведомление, либо мотивированного ответа об отказе в предоставлении государственных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пятнадцати календарных дней</w:t>
            </w:r>
          </w:p>
        </w:tc>
      </w:tr>
    </w:tbl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специалистам социальной сферы,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сельской местности,</w:t>
      </w:r>
      <w:r>
        <w:br/>
      </w:r>
      <w:r>
        <w:rPr>
          <w:rFonts w:ascii="Times New Roman"/>
          <w:b/>
          <w:i w:val="false"/>
          <w:color w:val="000000"/>
        </w:rPr>
        <w:t>
по приобретению топлива"</w:t>
      </w:r>
    </w:p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 оказывается государственным учреждением "Бокейординский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аким аульного округа принимает документы у потребителя и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090200, Западно-Казахстанская область, Бокейординский район, село Сайхин, улица Ы. Бергалиева, 1, телефон: 8(71140)21847.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(далее - потребители).</w:t>
      </w:r>
    </w:p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аульного округа ежедневно с понедельника по пятницу включительно, кроме выходных и праздничных дней, с 9.00 до 18.30 часов, обед с 13.00 до 14.30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акима аульного округа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аульного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аульных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398"/>
        <w:gridCol w:w="5039"/>
        <w:gridCol w:w="2874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Бисенского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090201, Западно-Казахстанская область, Бокейординский район, село Бисен, улица Б. Жанекешова, 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871140-24-331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871140-24-417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Муратсайского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090204, Западно-Казахстанская область, Бокейординский район, село Муратсай, улица Абая, 14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871140-23-449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871140-23-559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090205, Западно-Казахстанская область, Бокейординский район, село Хан Ордасы, улица Оразбаевой, 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871140-60-130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871140-60-316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Сайхинского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090200, Западно-Казахстанская область, Бокейординский район, село Сайхин, улица Бергалиева, 18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871140-21-749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871140-21-620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Саралжинского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090206, Западно-Казахстанская область, Бокейординский район, село Саралжин, улица Курмангазы, 22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871140-53-117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871140-53-116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 Масинского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090202, Западно-Казахстанская область, Бокейординский район, село Бурли, улица Т. Масина, 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871140-33-234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871140-33-200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Уялинского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090203, Западно-Казахстанская область, Бокейординский район, село Уялы, улица Х. Маданова, 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871140-44-119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871140-44-159</w:t>
            </w:r>
          </w:p>
        </w:tc>
      </w:tr>
    </w:tbl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873"/>
        <w:gridCol w:w="3113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94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результата об оказании государствен-ной услуги</w:t>
            </w:r>
          </w:p>
        </w:tc>
      </w:tr>
      <w:tr>
        <w:trPr>
          <w:trHeight w:val="157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государствен-ной услуги на бумажном носителе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полученного от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уведомление, либо мотивированный ответ об отказе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на бумажном носителе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в течение пятнадцати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уполномоченный орган и акиму аульного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</w:t>
      </w:r>
      <w:r>
        <w:br/>
      </w:r>
      <w:r>
        <w:rPr>
          <w:rFonts w:ascii="Times New Roman"/>
          <w:b/>
          <w:i w:val="false"/>
          <w:color w:val="000000"/>
        </w:rPr>
        <w:t>
принадлежность заявителя (семьи)</w:t>
      </w:r>
      <w:r>
        <w:br/>
      </w:r>
      <w:r>
        <w:rPr>
          <w:rFonts w:ascii="Times New Roman"/>
          <w:b/>
          <w:i w:val="false"/>
          <w:color w:val="000000"/>
        </w:rPr>
        <w:t>
к получателям адресной социальной помощи"</w:t>
      </w:r>
    </w:p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справки, подтверждающей принадлежность заявителя(семьи) к получателям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справки, подтверждающей принадлежность заявителя (семьи) к получателям адресной социальной помощи" (далее - государственная услуга) оказывается государственным учреждением "Бокейординский районный отдел занятости и социальных программ" (далее – уполномоченный орган).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 – получателям государственной 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- справка), либо мотивированный ответ об отказе в предоставлении государственной услуги на бумажном носителе.</w:t>
      </w:r>
    </w:p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 акима аульного округа: ежедневно с 9.00 до 18.30 часов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или акима аульного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аульного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</w:p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аульных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398"/>
        <w:gridCol w:w="5039"/>
        <w:gridCol w:w="2874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Бисенского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090201, Западно-Казахстанская область, Бокейординский район, село Бисен, улица Б. Жанекешова, 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871140-24-331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871140-24-417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Муратсайского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090204, Западно-Казахстанская область, Бокейординский район, село Муратсай, улица Абая, 14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871140-23-449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871140-23-559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090205, Западно-Казахстанская область, Бокейординский район, село Хан Ордасы, улица Оразбаевой, 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871140-60-130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871140-60-316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Сайхинского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090200, Западно-Казахстанская область, Бокейординский район, село Сайхин, улица Бергалиева, 18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871140-21-749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871140-21-620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Саралжинского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090206, Западно-Казахстанская область, Бокейординский район, село Саралжин, улица Курмангазы, 22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871140-53-117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871140-53-116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 Масинского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090202, Западно-Казахстанская область, Бокейординский район, село Бурли, улица Т. Масина, 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871140-33-234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871140-33-200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Уялинского аульного округа"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090203, Западно-Казахстанская область, Бокейординский район, село Уялы, улица Х. Маданова, 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871140-44-119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871140-44-159</w:t>
            </w:r>
          </w:p>
        </w:tc>
      </w:tr>
    </w:tbl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4333"/>
        <w:gridCol w:w="3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44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проверка, регистрация документов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проверка, регистрация документов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8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справки,либо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не более 15 минут</w:t>
            </w:r>
          </w:p>
        </w:tc>
      </w:tr>
    </w:tbl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42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</w:t>
      </w:r>
      <w:r>
        <w:br/>
      </w:r>
      <w:r>
        <w:rPr>
          <w:rFonts w:ascii="Times New Roman"/>
          <w:b/>
          <w:i w:val="false"/>
          <w:color w:val="000000"/>
        </w:rPr>
        <w:t>
в активных формах содействия занятости"</w:t>
      </w:r>
    </w:p>
    <w:bookmarkStart w:name="z13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направлений лицам на участие в активных формах содействия занятости"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направлений лицам на участие в активных формах содействия занятости" (далее - государственная услуга) предоставляется государственным учреждением "Бокейординский районный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"Выдача направлений лицам на участие в активных формах содействия занятости"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Министерства труда и социальной защиты населения Республики Казахстан: http://www.enbek.gov.kz, в разделе "Занятость населения",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О. Бөкейханова, 1, телефон: 8(71140)21361, bokeiorda@mail.kz.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направление),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Start w:name="z1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специалистов (фамилия, имя, отчества, номер кабинета), предоставляющих государственные услуги, располагаются в здании уполномоченных органов в доступном для восприятия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Start w:name="z1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3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3"/>
        <w:gridCol w:w="35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495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необходимых документов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направления, либо мотивированный ответ об отказе предоставления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направление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исполнение не более 30 минут</w:t>
            </w:r>
          </w:p>
        </w:tc>
      </w:tr>
    </w:tbl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