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193" w14:textId="d53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 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22 февраля 2013 года № 41. Зарегистрировано Департаментом юстиции Западно-Казахстанской области 29 марта 2013 года № 3223. Утратило силу постановлением акимата Бокейординского района Западно-Казахстанской области от 3 июня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03.06.2013 № 102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
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
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Бокейординского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сельского хозяйства Республики Казахстан www.minagri.gov.kz.,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 Жарокова, 31, телефоны 8 (71140)21210, 21160.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предусмотрены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после поступления рекомендации постоянно действующей комиссии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о предоставлении мер социальной поддержки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3211"/>
        <w:gridCol w:w="2853"/>
        <w:gridCol w:w="32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1110" w:hRule="atLeast"/>
        </w:trPr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потребителю выдает расписку и направляет для рассмотрения в постоянно действующую комиссию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 и рекомендует акимату района о предоставлении потребителю мер социальной поддержки либо отказ в предоставлении мер социальной поддержки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оказании мер социальной поддержки и направляет его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 поверенному (агенту)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 соглашение о предоставлении мер социальной поддержки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предоставляет потребителю кредит на приобретение или строительство жилья</w:t>
            </w:r>
          </w:p>
        </w:tc>
      </w:tr>
      <w:tr>
        <w:trPr>
          <w:trHeight w:val="132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Заключает соглашение о предоставлении мер социальной поддержки или в случае отказа направляет потребителю мотивированный ответ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тридцати двух календарных дней осуществляется процедура заключения Соглашения по форме, согласно приложению 2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максимальное время обслуживания потребителя, оказываемой на месте в день обращения потребителя - не более тридцати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