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cc5f" w14:textId="abcc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декабря 2013 года № 17-3. Зарегистрировано Департаментом юстиции Западно-Казахстанской области 16 января 2014 года № 3408. Утратило силу решением Бурлинского районного маслихата Западно-Казахстанской области от 13 февраля 2020 года № 47-6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000000"/>
          <w:sz w:val="28"/>
        </w:rPr>
        <w:t>№ 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 декабря 2008 года </w:t>
      </w:r>
      <w:r>
        <w:rPr>
          <w:rFonts w:ascii="Times New Roman"/>
          <w:b w:val="false"/>
          <w:i w:val="false"/>
          <w:color w:val="000000"/>
          <w:sz w:val="28"/>
        </w:rPr>
        <w:t>"О 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Бурлинского районного маслихата Западно-Казахстанской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 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Бурлинского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Установить к памятным датам и праздничным дням размер социальной помощи для отдельно взятой категории получателей в едином размере по согласованию с местным исполнительным органом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_____________Б. Макен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28.12.2013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ноября 2013 года № 17-3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</w:t>
      </w:r>
      <w:r>
        <w:br/>
      </w:r>
      <w:r>
        <w:rPr>
          <w:rFonts w:ascii="Times New Roman"/>
          <w:b/>
          <w:i w:val="false"/>
          <w:color w:val="000000"/>
        </w:rPr>
        <w:t>отдельных категорий нуждающихся граждан Бурлинского района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оказания социальной помощи, установления размеров и определения перечня отдельных категорий нуждающихся граждан Бурлинского района (далее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 декабря 2008 года </w:t>
      </w:r>
      <w:r>
        <w:rPr>
          <w:rFonts w:ascii="Times New Roman"/>
          <w:b w:val="false"/>
          <w:i w:val="false"/>
          <w:color w:val="000000"/>
          <w:sz w:val="28"/>
        </w:rPr>
        <w:t>"О 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 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1-1) Государственная корпорация "Правительство для граждан" (далее – уполномоченная организация) 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решением Бурлинского районного маслихата Западно-Казахстанской области от 25.05.2016 </w:t>
      </w:r>
      <w:r>
        <w:rPr>
          <w:rFonts w:ascii="Times New Roman"/>
          <w:b w:val="false"/>
          <w:i w:val="false"/>
          <w:color w:val="00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решением Бурлинского районного маслихата Западно-Казахстанской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 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 исключен решением Бурлинского районного маслихата Западно-Казахстанской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 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 исключен решением Бурлинского районного маслихата Западно-Казахстанской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 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 исключен решением Бурлинского районного маслихата Западно-Казахстанской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 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 исключен решением Бурлинского районного маслихата Западно-Казахстанской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 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 исключен решением Бурлинского районного маслихата Западно-Казахстанской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 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 исключен решением Бурлинского районного маслихата Западно-Казахстанской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 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Бурлинского районного маслихата Западно-Казахстанской области от 03.06.2015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25.05.2016 </w:t>
      </w:r>
      <w:r>
        <w:rPr>
          <w:rFonts w:ascii="Times New Roman"/>
          <w:b w:val="false"/>
          <w:i w:val="false"/>
          <w:color w:val="00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опубликования); от 31.05.2019 </w:t>
      </w:r>
      <w:r>
        <w:rPr>
          <w:rFonts w:ascii="Times New Roman"/>
          <w:b w:val="false"/>
          <w:i w:val="false"/>
          <w:color w:val="000000"/>
          <w:sz w:val="28"/>
        </w:rPr>
        <w:t>№ 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Участковые и специальные комиссии осуществляют свою деятельность на основании положений, утверждаемых областным МИО.</w:t>
      </w:r>
    </w:p>
    <w:bookmarkEnd w:id="4"/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Ежемесячная социальная помощь без учета доходов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войны, гражданам, работающие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для возмещения расходов на коммунальные услуги в размере 5 МРП и лицам, приравненным по льготам и гарантиям к участникам и инвалидам Великой Отечественной войны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 исключен решением Бурлинского районного маслихата Западно-Казахстанской области от 13.03.2017 </w:t>
      </w:r>
      <w:r>
        <w:rPr>
          <w:rFonts w:ascii="Times New Roman"/>
          <w:b w:val="false"/>
          <w:i w:val="false"/>
          <w:color w:val="000000"/>
          <w:sz w:val="28"/>
        </w:rPr>
        <w:t>№ 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инвалидам 1, 2 группы по зрению, не пользующимся услугами инва-такси, больным сахарным диабетом 1 типа для возмещения расходов, связанных с их проездом на городском общественном транспорте в размере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 исключен решением Бурлинского районного маслихата Западно-Казахстанской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 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больным туберкулезом, находящимся на амбулаторном лечении, на основании справки подтверждающей заболевание, без учета доходов в размере 2 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Бурлинского районного маслихата Западно-Казахстанской области от 27.05.2014 </w:t>
      </w:r>
      <w:r>
        <w:rPr>
          <w:rFonts w:ascii="Times New Roman"/>
          <w:b w:val="false"/>
          <w:i w:val="false"/>
          <w:color w:val="00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25.05.2016 </w:t>
      </w:r>
      <w:r>
        <w:rPr>
          <w:rFonts w:ascii="Times New Roman"/>
          <w:b w:val="false"/>
          <w:i w:val="false"/>
          <w:color w:val="00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опубликования); от 13.03.2017 </w:t>
      </w:r>
      <w:r>
        <w:rPr>
          <w:rFonts w:ascii="Times New Roman"/>
          <w:b w:val="false"/>
          <w:i w:val="false"/>
          <w:color w:val="000000"/>
          <w:sz w:val="28"/>
        </w:rPr>
        <w:t>№ 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со дня его первого официального опубликования); от 31.05.2019 </w:t>
      </w:r>
      <w:r>
        <w:rPr>
          <w:rFonts w:ascii="Times New Roman"/>
          <w:b w:val="false"/>
          <w:i w:val="false"/>
          <w:color w:val="000000"/>
          <w:sz w:val="28"/>
        </w:rPr>
        <w:t>№ 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Единовременная социальная помощь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больным злокачественными новообразованиями, на основании справки подтверждающей заболевание, без учета доходов в размере 15 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погребение малообеспеченных граждан (семей)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малообеспеченным гражданам (семьям), со среднедушевым доходом ниже прожиточного минимума по заявлениям,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лицам, достигшим 90 лет, 100 лет без учета доходов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малообеспеченным гражданам (семьям), безработным, проживающим в индивидуальных жилых домах, у которых среднедушевой доход в месяц ниже прожиточного минимума на приобретение твердого топлива в размере 12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одиноко проживающим и супружеским парам пенсионеров, одиноко проживающим инвалидам на приобретение твердого топлива, без учета доходов, в размере 15 МРП, на лечение по заключению врачебно-консультативной комиссии, без учета доходов,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инвалидам 1 группы, пользующихся аппаратом гемодиализ, без учета доходов, в размере 50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инвалидам, для возмещения расходов, связанных с их проездом на санаторное лечение, согласно индивидуальной программе реабилитации, в размере стоимости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лицам, освобожденным из мест лишения свободы и находящимся на учҰте службы пробации, без учҰта доходов в размере 15 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малообеспеченным гражданам (семьям), проживающим и являющимся собственниками индивидуальных жилых домов, у которых среднедушевой доход ниже прожиточного минимума на приобретение газоанализатора, без учета доходов, в размере 4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Бурлинского районного маслихата Западно-Казахстанской области от 25.05.2016 </w:t>
      </w:r>
      <w:r>
        <w:rPr>
          <w:rFonts w:ascii="Times New Roman"/>
          <w:b w:val="false"/>
          <w:i w:val="false"/>
          <w:color w:val="00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опубликования); от 13.03.2017 </w:t>
      </w:r>
      <w:r>
        <w:rPr>
          <w:rFonts w:ascii="Times New Roman"/>
          <w:b w:val="false"/>
          <w:i w:val="false"/>
          <w:color w:val="000000"/>
          <w:sz w:val="28"/>
        </w:rPr>
        <w:t>№ 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со дня его первого официального опубликования); от 25.08.2017 </w:t>
      </w:r>
      <w:r>
        <w:rPr>
          <w:rFonts w:ascii="Times New Roman"/>
          <w:b w:val="false"/>
          <w:i w:val="false"/>
          <w:color w:val="000000"/>
          <w:sz w:val="28"/>
        </w:rPr>
        <w:t>№ 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опубликования); от 31.05.2019 </w:t>
      </w:r>
      <w:r>
        <w:rPr>
          <w:rFonts w:ascii="Times New Roman"/>
          <w:b w:val="false"/>
          <w:i w:val="false"/>
          <w:color w:val="000000"/>
          <w:sz w:val="28"/>
        </w:rPr>
        <w:t>№ 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27.11.2019 </w:t>
      </w:r>
      <w:r>
        <w:rPr>
          <w:rFonts w:ascii="Times New Roman"/>
          <w:b w:val="false"/>
          <w:i w:val="false"/>
          <w:color w:val="000000"/>
          <w:sz w:val="28"/>
        </w:rPr>
        <w:t>№ 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размере однократного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 исключен решением Бурлинского районного маслихата Западно-Казахстанской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 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Бурлинского районного маслихата Западно-Казахстанской области от 03.06.2015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27.11.2019 </w:t>
      </w:r>
      <w:r>
        <w:rPr>
          <w:rFonts w:ascii="Times New Roman"/>
          <w:b w:val="false"/>
          <w:i w:val="false"/>
          <w:color w:val="000000"/>
          <w:sz w:val="28"/>
        </w:rPr>
        <w:t>№ 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 согласованию с МИО области установлены к памятным датам и праздничным дням размер социальной помощи для отдельно взятой категории получателей в едином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12-1. Исключен решением Бурлинского районного маслихата Западно-Казахстанской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 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решением Бурлинского районного маслихата Западно-Казахстанской области от 03.06.2015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6"/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 исключен решением Бурлинского районного маслихата Западно-Казахстанской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 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решением Бурлинского районного маслихата Западно-Казахстанской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 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14-1. Исключен решением Бурлинского районного маслихата Западно-Казахстанской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 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14-2. Исключен решением Бурлинского районного маслихата Западно-Казахстанской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 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14-3. Исключен решением Бурлинского районного маслихата Западно-Казахстанской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 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14-4. Исключен решением Бурлинского районного маслихата Западно-Казахстанской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 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14-5. Исключен решением Бурлинского районного маслихата Западно-Казахстанской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 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24. Исключен решением Бурлинского районного маслихата Западно-Казахстанской области от 25.05.2016 </w:t>
      </w:r>
      <w:r>
        <w:rPr>
          <w:rFonts w:ascii="Times New Roman"/>
          <w:b w:val="false"/>
          <w:i w:val="false"/>
          <w:color w:val="00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24-1. Исключен решением Бурлинского районного маслихата Западно-Казахстанской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 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превышения размера среднедушевого дохода лица (семьи) порога установленного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"/>
    <w:bookmarkStart w:name="z10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"/>
    <w:bookmarkStart w:name="z10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1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1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</w:tr>
    </w:tbl>
    <w:bookmarkStart w:name="z1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а также кратность оказания социальной помощи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32-7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Бурлинского районного маслихата Западно-Казахстанской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 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7913"/>
        <w:gridCol w:w="2194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– День Победы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– День вывода советских войск с территории Афганистана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– День памяти жертв аварии на Чернобыльской АЭС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– Международный день действий против ядерных испытаний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 – День семьи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– Новый год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</w:tr>
    </w:tbl>
    <w:bookmarkStart w:name="z1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</w:t>
      </w:r>
      <w:r>
        <w:br/>
      </w:r>
      <w:r>
        <w:rPr>
          <w:rFonts w:ascii="Times New Roman"/>
          <w:b/>
          <w:i w:val="false"/>
          <w:color w:val="000000"/>
        </w:rPr>
        <w:t>обращения за социальной помощью при наступлении трудной жизненной ситуации</w:t>
      </w:r>
      <w:r>
        <w:br/>
      </w:r>
      <w:r>
        <w:rPr>
          <w:rFonts w:ascii="Times New Roman"/>
          <w:b/>
          <w:i w:val="false"/>
          <w:color w:val="000000"/>
        </w:rPr>
        <w:t>вследствие стихийного бедствия или пожара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6"/>
        <w:gridCol w:w="1881"/>
        <w:gridCol w:w="4459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</w:p>
        </w:tc>
      </w:tr>
    </w:tbl>
    <w:bookmarkStart w:name="z1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</w:t>
      </w:r>
      <w:r>
        <w:br/>
      </w:r>
      <w:r>
        <w:rPr>
          <w:rFonts w:ascii="Times New Roman"/>
          <w:b/>
          <w:i w:val="false"/>
          <w:color w:val="000000"/>
        </w:rPr>
        <w:t>к памятным датам и праздничным дням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Бурлинского районного маслихата Западно-Казахстанской области от 10.10.2014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решениями Бурлинского районного маслихата Западно-Казахстанской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32-7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25.05.2016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опубликования); от 25.08.2017 </w:t>
      </w:r>
      <w:r>
        <w:rPr>
          <w:rFonts w:ascii="Times New Roman"/>
          <w:b w:val="false"/>
          <w:i w:val="false"/>
          <w:color w:val="ff0000"/>
          <w:sz w:val="28"/>
        </w:rPr>
        <w:t>№ 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опубликования); от 18.05.2018 </w:t>
      </w:r>
      <w:r>
        <w:rPr>
          <w:rFonts w:ascii="Times New Roman"/>
          <w:b w:val="false"/>
          <w:i w:val="false"/>
          <w:color w:val="ff0000"/>
          <w:sz w:val="28"/>
        </w:rPr>
        <w:t>№ 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31.05.2019 </w:t>
      </w:r>
      <w:r>
        <w:rPr>
          <w:rFonts w:ascii="Times New Roman"/>
          <w:b w:val="false"/>
          <w:i w:val="false"/>
          <w:color w:val="ff0000"/>
          <w:sz w:val="28"/>
        </w:rPr>
        <w:t>№ 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3"/>
        <w:gridCol w:w="1115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и участники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работники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лица, ставшие инвалидами вследствие катастрофы на Чернобыльской АЭС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других радиационных катастроф и аварий на объектах гражданского или военного назначения, испытания ядерного оружия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Вдовы, воинов погибших (умерших, пропавших без вести) в Великой Отечественной войне, не вступившие в повторный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18 лет и дети – сироты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пострадавших вследствие ядерных испытаний на Семипалатинском испытательном ядерном полигоне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Союз ССР – Союз Советских Социалистических Республик;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Чернобыльская АЭС – Чернобыльская атомная электростанция.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