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6dba" w14:textId="edd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2013 года № 17-1. Зарегистрировано Департаментом юстиции Западно-Казахстанской области 10 января 2014 года № 3400. Утратило силу решением Бурлинского районного маслихата Западно-Казахстанской области от 13 февраля 2015 года № 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13.02.2015 № 24-5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8 322 913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6 481 909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23 136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69 366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1 748 502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8 300 023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204 524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218 585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147 614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147 614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329 248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и согласно пункту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2014 год поступление целевых трансфертов и кредитов из республиканского бюджета в общей сумме 1 983 370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5 399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113 972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системе- 8 750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- 332 154 тысячи тенге, в том числе на строительство жилья для очередников - 73 209 тысяч тенге, на строительство жилья для молодых семей - 258 945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– 186 527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развития моногородов на 2012–2020 годы - 759 166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- 4 254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- 384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- 395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- 166 417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- 47 614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Бурлинского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2014 год поступление целевых трансфертов из областного бюджета в общей сумме 96 851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Бурлин - 15 157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Кентубек - 1 941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реконструкции водопровода села Александровка - 5 854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сел Пугачево и Аралтал - 36 081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и сетей горячего водоснабжения десятого микрорайона города Аксай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Аксу - 37 818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Бурлинского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2014 год в размере 125 886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Бурлинского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17-1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Бурлинского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473"/>
        <w:gridCol w:w="293"/>
        <w:gridCol w:w="7593"/>
        <w:gridCol w:w="1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6 481 909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74"/>
        <w:gridCol w:w="793"/>
        <w:gridCol w:w="653"/>
        <w:gridCol w:w="693"/>
        <w:gridCol w:w="6073"/>
        <w:gridCol w:w="19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8 300 023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2 632 153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2 632 153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981 865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935 922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-329 248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17-1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3"/>
        <w:gridCol w:w="513"/>
        <w:gridCol w:w="305"/>
        <w:gridCol w:w="8684"/>
        <w:gridCol w:w="17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5998687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5905063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1563238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1563238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8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58"/>
        <w:gridCol w:w="7982"/>
        <w:gridCol w:w="1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5998687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3471324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9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278597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517516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178022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17-1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3"/>
        <w:gridCol w:w="513"/>
        <w:gridCol w:w="305"/>
        <w:gridCol w:w="8684"/>
        <w:gridCol w:w="17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6247148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8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79789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58"/>
        <w:gridCol w:w="7982"/>
        <w:gridCol w:w="1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353457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3714318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</w:t>
            </w:r>
          </w:p>
        </w:tc>
      </w:tr>
      <w:tr>
        <w:trPr>
          <w:trHeight w:val="9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182105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17-1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37"/>
        <w:gridCol w:w="755"/>
        <w:gridCol w:w="776"/>
        <w:gridCol w:w="9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