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b57c" w14:textId="a12b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14 декабря 2012 года № 8-2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2013 года № 16-1. Зарегистрировано Департаментом юстиции Западно-Казахстанской области 28 декабря 2013 года № 3387. Утратило силу решением Бурлинского районного маслихата Западно-Казахстанской области от 27 февраля 2014 года № 18-15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Бурлинского районного маслихата Западно-Казахстанской области от 27.02.2014 № 18-15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14 декабря 2012 года № 8-2 "О районном бюджете на 2013-2015 годы" (зарегистрированное в Реестре государственной регистрации нормативных правовых актов № 3142, опубликованное 24 января 2013 года в газете "Бөрлі жаршысы-Бурлинские вести"),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"6 165 858 тысяч" заменить цифрой "6 907 125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"3 998 139 тысяч" заменить цифрой "3 990 260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"34 372 тысячи" заменить цифрой "42 251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"1 716 367 тысяч" заменить цифрой "2 457 634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"6 186 574 тысячи" заменить цифрой "6 941 314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"-111 250 тысяч" заменить цифрой "-124 723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"111 250 тысяч" заменить цифрой "124 723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"106 340 тысяч" заменить цифрой "119 813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"785 482 тысячи" заменить цифрой "1 540 222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"11 251 тысяча" заменить цифрой "9 951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"9 432 тысячи" заменить цифрой "6 580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"89 982 тысячи" заменить цифрой "239 982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"241 092 тысячи" заменить цифрой "401 092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"141 092 тысячи" заменить цифрой "241 092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"100 000 тысяч" заменить цифрой "160 000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"67 392 тысячи" заменить цифрой "498 761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шестнадцатым и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бюджетам районов (городов областного значения) на увеличение штатной численности местных исполнительных органов - 4 050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проектирование, строительство и (или) приобретение жилья - 13 473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"26 668 тысяч" заменить цифрой "32 478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К. Ермекбаев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Куликешев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16-1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416"/>
        <w:gridCol w:w="303"/>
        <w:gridCol w:w="303"/>
        <w:gridCol w:w="8893"/>
        <w:gridCol w:w="16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6907125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3990260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1169557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1169557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1999501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1999501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673723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503752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136051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132866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99441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2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42251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</w:p>
        </w:tc>
      </w:tr>
      <w:tr>
        <w:trPr>
          <w:trHeight w:val="30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</w:p>
        </w:tc>
      </w:tr>
      <w:tr>
        <w:trPr>
          <w:trHeight w:val="52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8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27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416980</w:t>
            </w:r>
          </w:p>
        </w:tc>
      </w:tr>
      <w:tr>
        <w:trPr>
          <w:trHeight w:val="37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353900</w:t>
            </w:r>
          </w:p>
        </w:tc>
      </w:tr>
      <w:tr>
        <w:trPr>
          <w:trHeight w:val="30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353900</w:t>
            </w:r>
          </w:p>
        </w:tc>
      </w:tr>
      <w:tr>
        <w:trPr>
          <w:trHeight w:val="30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63080</w:t>
            </w:r>
          </w:p>
        </w:tc>
      </w:tr>
      <w:tr>
        <w:trPr>
          <w:trHeight w:val="36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63080</w:t>
            </w:r>
          </w:p>
        </w:tc>
      </w:tr>
      <w:tr>
        <w:trPr>
          <w:trHeight w:val="25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2457634</w:t>
            </w:r>
          </w:p>
        </w:tc>
      </w:tr>
      <w:tr>
        <w:trPr>
          <w:trHeight w:val="375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2457634</w:t>
            </w:r>
          </w:p>
        </w:tc>
      </w:tr>
      <w:tr>
        <w:trPr>
          <w:trHeight w:val="21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55"/>
        <w:gridCol w:w="711"/>
        <w:gridCol w:w="7950"/>
        <w:gridCol w:w="16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6941314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413915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55869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8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3419698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2394326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2394326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2236245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158081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133202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</w:t>
            </w:r>
          </w:p>
        </w:tc>
      </w:tr>
      <w:tr>
        <w:trPr>
          <w:trHeight w:val="9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23924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9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27937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27937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26011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1380999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695902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428082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388051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86737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297046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107399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489072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262388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43323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77789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42542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383087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383087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382951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382951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538604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531625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498205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432369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90534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108463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-124723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124723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119813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