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d148" w14:textId="a51d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марта 2013 года № 239. Зарегистрировано Департаментом юстиции Западно-Казахстанской области 4 мая 2013 года № 3284.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239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"Отдел физической культуры и спорта Бурлинского района" (далее - уполномоченный орган)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улица Советская, 99, телефон: 8(71133)20122.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Железнодорожная, 121А,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2"/>
        <w:gridCol w:w="3917"/>
        <w:gridCol w:w="31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 выдача расписки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Подготовка и направление документов руководителю уполномоченного органа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