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bc50" w14:textId="29bb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28 февраля 2013 года № 103. Зарегистрировано Департаментом юстиции Западно-Казахстанской области 29 марта 2013 года № 3225. Утратило силу постановлением акимата Бурлинского района Западно-Казахстанской области от 20 мая 2013 года № 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Бурлинского района Западно-Казахстанской области от 20.05.2013 № 376.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 в сфере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ветеринарного паспорта на животное".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района А. Агелеуова.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 А. Сафималиев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2013 года № 103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ветеринарной справки"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"Выдача ветеринарной справки"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ветеринарной справки" (далее - государственная услуга) предоставляется ветеринарным врачом подразделения местного исполнительного органа сельских округов Бурлинского района (далее – уполномоченный орган), осуществляющего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государственной услуге размещены на интернет-ресурсе Министерства сельского хозяйства Республики Казахстан: www.minagri.gov.kz, на стендах, расположенных в помещениях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уполномоченных органов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ветеринарной справки (на бумажном носителе) либо мотивированный ответ об отказе в представлении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- потребитель).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платно (выдача бланков ветеринарной справки). Потребитель оплачивает через банки второго уровня или организации, осуществляющие отдельные виды банковских операции,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рабочие дни, с 9.00 до 18.30 часов, перерыв с 13.00 до 14.30 часов, кроме выходных и праздничных дней.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предоставления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 Здания уполномоченного органа оборудованы входом с пандусами, предназначенными для доступа людей с ограниченными физическими возможностями.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предоставляется при непосредственном обращении потребителя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Обращение потребителя регистрируется ветеринарным врачом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задействована одна структурно-функциональная единица (далее - СФЕ) – ветеринарный врач.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3878"/>
        <w:gridCol w:w="4487"/>
        <w:gridCol w:w="2850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10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округа"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090303, Западно-Казахстанская область, Бурлинский район, село Акбулак, улица Абая, 36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8(71133)26782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Аксуского сельского округа"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090304, Западно-Казахстанская область, Бурлинский район, село Аксу, улица Достык, 24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8(71133)26530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Александровского сельского округа"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090305, Западно-Казахстанская область, Бурлинский район, село Александровка, улица Жамбула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8(71133)24364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090308, Западно-Казахстанская область, Бурлинский район, село Бурлин, улица Чапаевская, 14/2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8(71133)25182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Бумакольского сельского округа"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090307, Западно-Казахстанская область, Бурлинский район, село Бумаколь, улица Линейная, 6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8(71133)50581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Березовского сельского округа"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090306, Западно-Казахстанская область, Бурлинский район, село Березовка, улица Тупиковая, 1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8(71133)23234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Жарсуатского сельского округа"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090309, Западно-Казахстанская область, Бурлинский район, село Жарсуат, улица Ленина, 35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8(71133)23666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Кентубекского сельского округа"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090311, Западно-Казахстанская область, Бурлинский район, село Кентубек, улица Советская, 61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8(71133)27010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Канайского сельского округа"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090310, Западно-Казахстанская область, Бурлинский район, село Канай, улица Ленина, 26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8(71133)25588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Карагандинского сельского округа"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090312, Западно-Казахстанская область, Бурлинский район, село Кирово, улица Больничная, 2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8(71133)24182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090316, Западно-Казахстанская область, Бурлинский район, село Тихоновка, улица Ленина, 34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8(71133)37687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Кызылталского сельского округа"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090313, Западно-Казахстанская область, Бурлинский район, село Кызылтал, улица Аксайская, 32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8(71133)7522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Приурального сельского округа"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090314, Западно-Казахстанская область, Бурлинский район, село Приуральное, улица Ленина, 33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8(71133)27532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Пугачевского сельского округа"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090315, Западно-Казахстанская область, Бурлинский район, село Пугачево, улица Казахстан, 18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8(71133)26180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Успеновского сельского округа"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090317, Западно-Казахстанская область, Бурлинский район, село Успеновка, улица Советская, 11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8(71133)51036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4555"/>
        <w:gridCol w:w="6857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Ветеринарный врач 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в журнале.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оформление ветеринарной справки (на бумажном носителе) либо мотивированный ответ об отказе в представлении государственной услуги в письменном виде.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потребителю.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государственная услуга предоставляется в течение дня обращения;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2)максимально допустимое время ожидания до получения государственной услуги - не более 30 (тридцати)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3)максимально допустимое время обслуживания потребителя - не более 30 (тридцати) минут.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228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28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2013 года № 103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ветеринарного</w:t>
      </w:r>
      <w:r>
        <w:br/>
      </w:r>
      <w:r>
        <w:rPr>
          <w:rFonts w:ascii="Times New Roman"/>
          <w:b/>
          <w:i w:val="false"/>
          <w:color w:val="000000"/>
        </w:rPr>
        <w:t>
паспорта на животное"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"Выдача ветеринарного паспорта на животное"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ветеринарного паспорта на животное" (далее - государственная услуга) предоставляется ветеринарным врачом подразделения местного исполнительного органа сельских округов Бурлинского района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государственной услуге размещены на интернет-ресурсе Министерства сельского хозяйства Республики Казахстан www.minagri.gov.kz, на стендах, расположенных в помещениях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уполномоченных органов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- потребитель).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потребителя -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(выдача бланков ветеринарного паспорта на животное) оказывается платно. Потребитель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рабочие дни, с 9.00 до 18.30 часов, с перерывом на обед с 13.00 до 14.30 часов, кроме выходных и праздничных дней.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предоставления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 Здания уполномоченного органа оборудованы входом с пандусами, предназначенными для доступа людей с ограниченными физическими возможностями.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для получения ветеринарного паспорта на животное документ, подтверждающий сдачу потребителем необходимых документов,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 с указанием даты и времени, срока и места получение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Ветеринарный паспорт на животное (дубликат ветеринарного паспорта на животное, выписка из ветеринарного паспорта на животное) выдается владельцу животного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отказа в предоставлении государственной услуги является отсутствие присвоенного индивидуального номера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задействована следующая структурно-функциональная единица (далее – СФЕ) – ветеринарный врач.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3878"/>
        <w:gridCol w:w="4487"/>
        <w:gridCol w:w="2850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10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округа"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090303, Западно-Казахстанская область, Бурлинский район, село Акбулак, улица Абая, 36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8(71133)26782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Аксуского сельского округа"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090304, Западно-Казахстанская область, Бурлинский район, село Аксу, улица Достык, 24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8(71133)26530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Александровского сельского округа"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090305, Западно-Казахстанская область, Бурлинский район, село Александровка, улица Жамбула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8(71133)24364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090308, Западно-Казахстанская область, Бурлинский район, село Бурлин, улица Чапаевская, 14/2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8(71133)25182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Бумакольского сельского округа"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090307, Западно-Казахстанская область, Бурлинский район, село Бумаколь, улица Линейная, 6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8(71133)50581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Березовского сельского округа"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090306, Западно-Казахстанская область, Бурлинский район, село Березовка, улица Тупиковая, 1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8(71133)23234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Жарсуатского сельского округа"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090309, Западно-Казахстанская область, Бурлинский район, село Жарсуат, улица Ленина, 35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8(71133)23666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Кентубекского сельского округа"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090311, Западно-Казахстанская область, Бурлинский район, село Кентубек, улица Советская, 61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8(71133)27010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Канайского сельского округа"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090310, Западно-Казахстанская область, Бурлинский район, село Канай, улица Ленина, 26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8(71133)25588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Карагандинского сельского округа"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090312, Западно-Казахстанская область, Бурлинский район, село Кирово, улица Больничная, 2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8(71133)24182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090316, Западно-Казахстанская область, Бурлинский район, село Тихоновка, улица Ленина, 34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8(71133)37687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Кызылталского сельского округа"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090313, Западно-Казахстанская область, Бурлинский район, село Кызылтал, улица Аксайская, 32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8(71133)7522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Приурального сельского округа"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090314, Западно-Казахстанская область, Бурлинский район, село Приуральное, улица Ленина, 33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8(71133)27532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Пугачевского сельского округа"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090315, Западно-Казахстанская область, Бурлинский район, село Пугачево, улица Казахстан, 18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8(71133)26180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Успеновского сельского округа"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090317, Западно-Казахстанская область, Бурлинский район, село Успеновка, улица Советская, 11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8(71133)51036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4464"/>
        <w:gridCol w:w="6949"/>
      </w:tblGrid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Ветеринарный врач 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оформление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потребителю.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ожидания до получения государственной услуги - не более 30 (тридцати)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максимально допустимое время обслуживания потребителя - не более 40 (сорока) минут.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3434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