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e10" w14:textId="09a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февраля 2013 года № 20. Зарегистрировано Департаментом юстиции Западно-Казахстанской области 11 марта 2013 года № 3206. Утратило силу постановлением акимата Бурлинского района Западно-Казахстанской области от 30 января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Бурлинского района Западно-Казахстанской области от 30.01.2014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Бурлинского районного маслихата от 24 февраля 2011 года № 25-2 "Об утверждении Программы развития территории Бурлинского района Западно-Казахстанской области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Бурлинском районе, путем создания временных рабочих мест,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Бурлинскому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и определить спрос и</w:t>
      </w:r>
      <w:r>
        <w:br/>
      </w:r>
      <w:r>
        <w:rPr>
          <w:rFonts w:ascii="Times New Roman"/>
          <w:b/>
          <w:i w:val="false"/>
          <w:color w:val="000000"/>
        </w:rPr>
        <w:t>
предложение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Бурлинскому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33"/>
        <w:gridCol w:w="3113"/>
        <w:gridCol w:w="28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Бурлинского района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повесток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выдача готовых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Бурлинскому району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Западно-Казахстанской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по Бурлинскому району" Департамента Комитета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 здравоохранения Республики Казахстан по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(Бурлинский районный суд)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(Специализированный административный суд Бурлинского района)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Бурлинского района)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"Городские парки культуры и отдыха" отдела культуры и развития языков Бурлинского района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инспекция"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Бурлинского района" акимата Бурлинского района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тысячи квадратных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Бурлинского района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"Западно-Казахстанский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экспертизы" Комитета государственного санитарно- эпидемиологического надзора Министерства здравоохранения Республики 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сортировке почтовых 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борьбе с экономической и коррупционной преступностью (финансовая полиция) по Западно-Казахстанской области Агентства Республики Казахстан по борьбе с экономической и коррупционной преступностью (финансовой полиции)" (Межрайонное управление финансовой полиции по Бурлинскому региону)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уборка территории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не менее 1-й тысячи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"Батыс Энергоресурсы"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2713"/>
        <w:gridCol w:w="2233"/>
        <w:gridCol w:w="1513"/>
        <w:gridCol w:w="1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