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cfde" w14:textId="3ddc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2013 года № 16-1. Зарегистрировано Департаментом юстиции Западно-Казахстанской области 14 января 2014 года № 3405.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31.03.2015 № 26-4.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- 4 936 443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- 806 943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-5 460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- 4 119 975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- 4 893 509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- 72 391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- 72 391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- 31 453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- 72 228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Акжаикского районного маслихата Западно-Казахстанской области от 18.12.2014 </w:t>
      </w:r>
      <w:r>
        <w:rPr>
          <w:rFonts w:ascii="Times New Roman"/>
          <w:b w:val="false"/>
          <w:i w:val="false"/>
          <w:color w:val="00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№ 14-3 "Об областном бюджете на 2014-2016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2014 год поступление целевых трансфертов и кредитов из республиканского бюджета в общей сумме 762 063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- 12 291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- 7 565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-10 086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- 92 697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очередников 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(корректировку) водопровода в селе Жанабулак Акжаикского района - 124 208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(корректировку) водопровода в селе Жанама Акжаикского района - 207 671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(корректировку) водопровода в селе Акжол Акжаикского района - 133 964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- 15 240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- 11 488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- 475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на реализацию мер социальной поддержки специалистов - 72 228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села Аксуат Акжаикского района" - 8 284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Базартюба Акжаикского района" - 8 679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села Атамекен Акжаикского района" - 7 613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Базаршолан Акжаикского района" - 9 167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Кабыршакты Акжаикского района" - 3 812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субвенцию, выделенную из областного бюджета на 2014 год в общей сумме 3 076 654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2014 год в размере 13 267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 работающим в сельских населенных пунктах, повысить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Тлепкалиев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Акжаикского районного маслихата Западно-Казахстанской области от 18.12.2014 </w:t>
      </w:r>
      <w:r>
        <w:rPr>
          <w:rFonts w:ascii="Times New Roman"/>
          <w:b w:val="false"/>
          <w:i w:val="false"/>
          <w:color w:val="ff0000"/>
          <w:sz w:val="28"/>
        </w:rPr>
        <w:t>№ 25-1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693"/>
        <w:gridCol w:w="793"/>
        <w:gridCol w:w="635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4 936 443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806 943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4 119 975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4 119 975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4 119 975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693"/>
        <w:gridCol w:w="793"/>
        <w:gridCol w:w="635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4 893 509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363 454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2 880 079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201 627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2 479 798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2 479 798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2 314 545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185 723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качество жизни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531 953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531 102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531 102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412 347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76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3895154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767992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761392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325584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3127162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3127162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3127162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17"/>
        <w:gridCol w:w="738"/>
        <w:gridCol w:w="7882"/>
        <w:gridCol w:w="1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3883620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9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2609451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2208069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101443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80005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76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3965804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778635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772035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331584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3187169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3187169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3187169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33"/>
        <w:gridCol w:w="712"/>
        <w:gridCol w:w="7952"/>
        <w:gridCol w:w="1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3953463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197472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2400353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2400353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62023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750"/>
        <w:gridCol w:w="707"/>
        <w:gridCol w:w="9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