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d7cd" w14:textId="9f1d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24 июля 2013 года № 264. Зарегистрировано Департаментом юстиции Западно-Казахстанской области 20 августа 2013 года № 3338. Утратило силу постановлением акимата Акжаикского района Западно-Казахстанской области от 16 августа 2016 года №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Акжаикского района Западно-Казахстанской области от 16.08.2016 </w:t>
      </w:r>
      <w:r>
        <w:rPr>
          <w:rFonts w:ascii="Times New Roman"/>
          <w:b w:val="false"/>
          <w:i w:val="false"/>
          <w:color w:val="ff0000"/>
          <w:sz w:val="28"/>
        </w:rPr>
        <w:t>№ 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населения",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Т. С. 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