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410" w14:textId="a8e3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февраля 2013 года № 70. Зарегистрировано Департаментом юстиции Западно-Казахстанской области 4 апреля 2013 года № 3233. Утратило силу постановлением акимата Акжаикского района Западно-Казахстанской области от 24 мая 2013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24.05.2013 № 181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 архитектуры, градостроительства и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 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размещение наружной</w:t>
      </w:r>
      <w:r>
        <w:br/>
      </w:r>
      <w:r>
        <w:rPr>
          <w:rFonts w:ascii="Times New Roman"/>
          <w:b/>
          <w:i w:val="false"/>
          <w:color w:val="000000"/>
        </w:rPr>
        <w:t>
(визуальной)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и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а также в населенных пунктах"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государственным учреждением "Акжаикский районный отдел жилищно-коммунального хозяйства, пассажирского транспорта и автомобильных дорог", (далее – уполномоченный орган), и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"О совершенствовании правового обеспечения дорожного хозяйства"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утвержденного постановлением Правительства Республики Казахстан от 16 октября 2012 года № 1315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уполномоченных органов, на интернет-ресурсе Центра www.con.gov.kz, на стендах, расположенных в помещениях уполномоченного органа на самом видном для получателя государственной услуги месте,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Кунаева, 70, телефоны: 8(71136)92506, 92507.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областного и районного значения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для получения государственной услуги в уполномоченном органе либо Центре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и Центре выдача результата оказания государственной услуги получателю государственных услуг осуществляется на основании расписки в указанный в ней срок, при личном посещении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451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областного и районного значения либо письменный мотивированный отказ;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населенных пунктах"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7277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</w:t>
      </w:r>
      <w:r>
        <w:br/>
      </w:r>
      <w:r>
        <w:rPr>
          <w:rFonts w:ascii="Times New Roman"/>
          <w:b/>
          <w:i w:val="false"/>
          <w:color w:val="000000"/>
        </w:rPr>
        <w:t>
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 по определению адреса объектов недвижимости на территории Республики Казахстан"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"Акжаикский районный отдел архитектуры, градостроительства и строительства" (далее – уполномоченный орган)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утвержденного Постановлением Правительства Республики Казахстан от 31 августа 2012 года №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Агентства Республики Казахстан по делам строительства и жилищно-коммунального хозяйства по адресу www.ads.gov.kz,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Конаева, 70, телефон: 8(71136)91823.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телефоны: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- справка) либо мотивированного ответа об отказе в предоставлении государственной услуги на бумажном носителе.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получателя государственной услуги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веб–портала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3733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сверка документов, выдача расписки о приеме соответствующих документов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справку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центру справки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 пунктом 11 Стандарта: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в уполномоченный орган и обратно центром осуществляется не менее 2-х раз в день приема данных заявлений.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 документы из уполномоченного органа должны поступать в центр за день до истечения срока выдачи указанного в расписке.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70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архитектурно-планировочного задания"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архитектурно-планировочного задания" (далее – государственная услуга) оказывается государственным учреждением "Акжаикский районный отдел архитектуры, градостроительства и строительства" (далее – уполномоченный орган) и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 постановлением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 постановлением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 www.ads.gov.kz,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090100, Западно-Казахстанская область, Акжаикский район, село Чапаево, улица Д. Конаева, 70, телефон: 8(71136)91823.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Акжаикский район, село Чапаево, улица Акжаикский переулок, 2, телефоны: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справка), либо мотивированный ответ об отказе в предоставлении государственной услуги на бумажном носителе.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8.30 часов до 18.30 часов, с обеденным перерывом с 12.30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через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Выдача получателю государственной услуги готового архитектурно-планировочного задания осуществляется сотрудником уполномоченного органа или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4133"/>
        <w:gridCol w:w="3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99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справку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получателя государственной услуги в 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 пунктом 11 Стандарта - в течение 8 (восьми)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подачи документов, предусмотренных пунктом 11 Стандарта - в течение 15 (пятнадцати) рабочих дней для следующих объектов строительства: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 черной и цветной металлургии, машиностроительной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и селезащитные сооружения (дамбы, плотины), обеспечивающие безопасность населенных пунктов и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сооружения, расположенные за пределами границ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трубопроводы (нефте-, газопровод и т.д.)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высоковольтные линии электропередач и волоконно-оптические линии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пользования, отнесенные к республиканской сети, включая мосты, мостовые переходы, тоннели, многоуровневые развязки;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получателя государственной услуги в 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 пунктом 11 Стандарта - в течение 8 (восьми) рабочих дней (день приема и выдачи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подачи документов, предусмотренных пунктом 11 Стандарта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предприятия, вырабатывающие электрическую и тепловую энергию;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 и обогатительные производственные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 черной и цветной металлургии, машиностроительной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и селезащитные сооружения (дамбы, плотины), обеспечивающие безопасность населенных пунктов и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сооружения, расположенные за пределами границ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трубопроводы (нефте-, газопровод и т.д.)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высоковольтные линии электропередач и волоконно-оптические линии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пользования, отнесенные к республиканской сети, включая мосты, мостовые переходы, тоннели, многоуровневые развязки.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