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2aaa" w14:textId="fa02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25 февраля 2013 года № 73. Зарегистрировано Департаментом юстиции Западно-Казахстанской области 4 апреля 2013 года № 3231. Утратило силу постановлением акимата Акжаикского района Западно-Казахстанской области от 24 мая 2013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Акжаикского района Западно-Казахстанской области от 24.05.2013 № 181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Джуматовой.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Турегалиев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</w:t>
      </w:r>
      <w:r>
        <w:br/>
      </w:r>
      <w:r>
        <w:rPr>
          <w:rFonts w:ascii="Times New Roman"/>
          <w:b/>
          <w:i w:val="false"/>
          <w:color w:val="000000"/>
        </w:rPr>
        <w:t>
второй и третий, первый, второй и третий</w:t>
      </w:r>
      <w:r>
        <w:br/>
      </w:r>
      <w:r>
        <w:rPr>
          <w:rFonts w:ascii="Times New Roman"/>
          <w:b/>
          <w:i w:val="false"/>
          <w:color w:val="000000"/>
        </w:rPr>
        <w:t>
юношеские, тренер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государственная услуга) оказывается государственным учреждением "Отдел культуры, развития языков, физической культуры и спорта Акжаикского района" (далее - уполномоченный орган)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интернет-ресурсах Агентства Республики Казахстан по делам спорта и физической культуры: www.mts.gov.kz, в разделе "Государственные услуги", Республиканского государственного предприятия "Центр обслуживания населения" www.con.gov.kz,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Кунаева, 73, телефоны: 8(71136)92404.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Адрес центра: Индекс 090100, Западно-Казахстанская область, Акжаикский  район, село Чапаево, улица Акжаикский переулок, 2, телефон: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с ограниченными возможностями.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1"/>
        <w:gridCol w:w="3731"/>
        <w:gridCol w:w="33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уполномоченного органа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2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и выдача расписки.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Подготовка и направление документов руководителю уполномоченного органа.</w:t>
            </w:r>
          </w:p>
        </w:tc>
        <w:tc>
          <w:tcPr>
            <w:tcW w:w="3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Подписание приказа о присвоении спортивного разряда или категории, либо мотивированный ответ об отказе в предоставлении государственной услуги.</w:t>
            </w:r>
          </w:p>
        </w:tc>
      </w:tr>
      <w:tr>
        <w:trPr>
          <w:trHeight w:val="142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орган.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из приказа о присвоении спортивного разряда или категории, либо мотивированного ответа об отказе в предоставлении государственной услуги. Передача готовых документов в центр.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полученного от уполномоченного органа выписки из приказа о присвоении спортивного разряда или категории, либо мотивированного ответа об отказе в предоставлении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получателя,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