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b067c" w14:textId="85b06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14 декабря 2012 года № 9-10 "О городском бюджете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Уральского городского маслихата Западно-Казахстанской области от 23 декабря 2013 года № 19-2. Зарегистрировано Департаментом юстиции Западно-Казахстанской области 26 декабря 2013 года № 3383. Утратило силу решением Уральского городского маслихата Западно-Казахстанской области от 27 февраля 2014 года № 20-6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Уральского городского маслихата Западно-Казахстанской области от 27.02.2014 № 20-6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Уральский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Уральского городского маслихата от 14 декабря 2012 года № 9-10 "О городском бюджете на 2013-2015 годы" (зарегистрированное в Реестре государственной регистрации нормативных правовых актов за № 3124, опубликованное 4 января 2013 года в газете "Жайық үні–Жизнь города")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городской бюджет на 2013-2015 годы согласно приложениям 1, 2 и 3 соответственно,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20 906 321 тысяча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10 086 985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156 484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2 361 838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8 301 014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20 722 767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183 554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 -183 554 тысячи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1 551 527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-1 924 137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189 056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"78 291 тысяч" заменить цифрой "78 236 тысяч";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"139 055 тысяч" заменить цифрой "143 848 тысяч";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третьем: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"9 559 тысяч" заменить цифрой "7 027 тысяч";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четвертом: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"15 762 тысячи" заменить цифрой "14 096 тысяч";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девятом: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"1 370 669 тысяч" заменить цифрой "1 963 860 тысяч";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десятом: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"2 434 984 тысяч" заменить цифрой "2 737 062 тысячи";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тринадцатом: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"1 905 тысяч" заменить цифрой "1 888 тысяч";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четырнадцатом: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"522 367 тысяч" заменить цифрой "491 802 тысячи";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двадцатом: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"4 714 тысяч" заменить цифрой "4 486 тысяч";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двадцать первом: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"245 058 тысяч" заменить цифрой "147 994 тысячи";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двадцать четвертом: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"72 735 тысяч" заменить цифрой "72 064 тысячи";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двадцать пятом: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"123 045 тысяч" заменить цифрой "18 410 тысяч";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двадцать шестом: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"215 502 тысячи" заменить цифрой "203 565 тысяч";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двадцать восьмом: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"413 712 тысяч" заменить цифрой "397 784 тысячи";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"1 515 000 тысяч" заменить цифрой "1 551 527 тысяч";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Данное решение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 А. Наугольнов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маслихата              М. Сатыбалдиев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Уральского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декабря 2013 года № 19-2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Уральского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декабря 2012 года № 9-10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8"/>
        <w:gridCol w:w="443"/>
        <w:gridCol w:w="353"/>
        <w:gridCol w:w="308"/>
        <w:gridCol w:w="8126"/>
        <w:gridCol w:w="2342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6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20 906 321</w:t>
            </w:r>
          </w:p>
        </w:tc>
      </w:tr>
      <w:tr>
        <w:trPr>
          <w:trHeight w:val="315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10 086 985</w:t>
            </w:r>
          </w:p>
        </w:tc>
      </w:tr>
      <w:tr>
        <w:trPr>
          <w:trHeight w:val="315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3 948 941</w:t>
            </w:r>
          </w:p>
        </w:tc>
      </w:tr>
      <w:tr>
        <w:trPr>
          <w:trHeight w:val="30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3 948 941</w:t>
            </w:r>
          </w:p>
        </w:tc>
      </w:tr>
      <w:tr>
        <w:trPr>
          <w:trHeight w:val="315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3 743 794</w:t>
            </w:r>
          </w:p>
        </w:tc>
      </w:tr>
      <w:tr>
        <w:trPr>
          <w:trHeight w:val="315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3 743 794</w:t>
            </w:r>
          </w:p>
        </w:tc>
      </w:tr>
      <w:tr>
        <w:trPr>
          <w:trHeight w:val="315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1 785 631</w:t>
            </w:r>
          </w:p>
        </w:tc>
      </w:tr>
      <w:tr>
        <w:trPr>
          <w:trHeight w:val="315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1 027 246</w:t>
            </w:r>
          </w:p>
        </w:tc>
      </w:tr>
      <w:tr>
        <w:trPr>
          <w:trHeight w:val="30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113 538</w:t>
            </w:r>
          </w:p>
        </w:tc>
      </w:tr>
      <w:tr>
        <w:trPr>
          <w:trHeight w:val="30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644 399</w:t>
            </w:r>
          </w:p>
        </w:tc>
      </w:tr>
      <w:tr>
        <w:trPr>
          <w:trHeight w:val="315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</w:t>
            </w:r>
          </w:p>
        </w:tc>
      </w:tr>
      <w:tr>
        <w:trPr>
          <w:trHeight w:val="315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360 632</w:t>
            </w:r>
          </w:p>
        </w:tc>
      </w:tr>
      <w:tr>
        <w:trPr>
          <w:trHeight w:val="30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122 591</w:t>
            </w:r>
          </w:p>
        </w:tc>
      </w:tr>
      <w:tr>
        <w:trPr>
          <w:trHeight w:val="30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49 595</w:t>
            </w:r>
          </w:p>
        </w:tc>
      </w:tr>
      <w:tr>
        <w:trPr>
          <w:trHeight w:val="315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158 271</w:t>
            </w:r>
          </w:p>
        </w:tc>
      </w:tr>
      <w:tr>
        <w:trPr>
          <w:trHeight w:val="3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30 175</w:t>
            </w:r>
          </w:p>
        </w:tc>
      </w:tr>
      <w:tr>
        <w:trPr>
          <w:trHeight w:val="315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</w:tr>
      <w:tr>
        <w:trPr>
          <w:trHeight w:val="30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</w:tr>
      <w:tr>
        <w:trPr>
          <w:trHeight w:val="945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247 868</w:t>
            </w:r>
          </w:p>
        </w:tc>
      </w:tr>
      <w:tr>
        <w:trPr>
          <w:trHeight w:val="3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247 868</w:t>
            </w:r>
          </w:p>
        </w:tc>
      </w:tr>
      <w:tr>
        <w:trPr>
          <w:trHeight w:val="3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156 484</w:t>
            </w:r>
          </w:p>
        </w:tc>
      </w:tr>
      <w:tr>
        <w:trPr>
          <w:trHeight w:val="315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34 215</w:t>
            </w:r>
          </w:p>
        </w:tc>
      </w:tr>
      <w:tr>
        <w:trPr>
          <w:trHeight w:val="315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</w:tr>
      <w:tr>
        <w:trPr>
          <w:trHeight w:val="6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33 970</w:t>
            </w:r>
          </w:p>
        </w:tc>
      </w:tr>
      <w:tr>
        <w:trPr>
          <w:trHeight w:val="315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45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</w:tr>
      <w:tr>
        <w:trPr>
          <w:trHeight w:val="705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</w:tr>
      <w:tr>
        <w:trPr>
          <w:trHeight w:val="1035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2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365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5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за исключением поступлений от предприятий нефтяного сектора 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122 059</w:t>
            </w:r>
          </w:p>
        </w:tc>
      </w:tr>
      <w:tr>
        <w:trPr>
          <w:trHeight w:val="42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122 059</w:t>
            </w:r>
          </w:p>
        </w:tc>
      </w:tr>
      <w:tr>
        <w:trPr>
          <w:trHeight w:val="495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2 361 838</w:t>
            </w:r>
          </w:p>
        </w:tc>
      </w:tr>
      <w:tr>
        <w:trPr>
          <w:trHeight w:val="66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1 950 137</w:t>
            </w:r>
          </w:p>
        </w:tc>
      </w:tr>
      <w:tr>
        <w:trPr>
          <w:trHeight w:val="645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1 950 137</w:t>
            </w:r>
          </w:p>
        </w:tc>
      </w:tr>
      <w:tr>
        <w:trPr>
          <w:trHeight w:val="315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411 701</w:t>
            </w:r>
          </w:p>
        </w:tc>
      </w:tr>
      <w:tr>
        <w:trPr>
          <w:trHeight w:val="315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394 701</w:t>
            </w:r>
          </w:p>
        </w:tc>
      </w:tr>
      <w:tr>
        <w:trPr>
          <w:trHeight w:val="345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17 000</w:t>
            </w:r>
          </w:p>
        </w:tc>
      </w:tr>
      <w:tr>
        <w:trPr>
          <w:trHeight w:val="39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8 301 014</w:t>
            </w:r>
          </w:p>
        </w:tc>
      </w:tr>
      <w:tr>
        <w:trPr>
          <w:trHeight w:val="30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8 301 014</w:t>
            </w:r>
          </w:p>
        </w:tc>
      </w:tr>
      <w:tr>
        <w:trPr>
          <w:trHeight w:val="375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8 301 014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8"/>
        <w:gridCol w:w="538"/>
        <w:gridCol w:w="757"/>
        <w:gridCol w:w="757"/>
        <w:gridCol w:w="298"/>
        <w:gridCol w:w="6854"/>
        <w:gridCol w:w="2288"/>
      </w:tblGrid>
      <w:tr>
        <w:trPr>
          <w:trHeight w:val="27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6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IІ. Затраты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20 722 767</w:t>
            </w:r>
          </w:p>
        </w:tc>
      </w:tr>
      <w:tr>
        <w:trPr>
          <w:trHeight w:val="31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226 227</w:t>
            </w:r>
          </w:p>
        </w:tc>
      </w:tr>
      <w:tr>
        <w:trPr>
          <w:trHeight w:val="30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  государственного управления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159 652</w:t>
            </w:r>
          </w:p>
        </w:tc>
      </w:tr>
      <w:tr>
        <w:trPr>
          <w:trHeight w:val="31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15 455</w:t>
            </w:r>
          </w:p>
        </w:tc>
      </w:tr>
      <w:tr>
        <w:trPr>
          <w:trHeight w:val="31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15 455</w:t>
            </w:r>
          </w:p>
        </w:tc>
      </w:tr>
      <w:tr>
        <w:trPr>
          <w:trHeight w:val="31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88 764</w:t>
            </w:r>
          </w:p>
        </w:tc>
      </w:tr>
      <w:tr>
        <w:trPr>
          <w:trHeight w:val="30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87 414</w:t>
            </w:r>
          </w:p>
        </w:tc>
      </w:tr>
      <w:tr>
        <w:trPr>
          <w:trHeight w:val="30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1 350</w:t>
            </w:r>
          </w:p>
        </w:tc>
      </w:tr>
      <w:tr>
        <w:trPr>
          <w:trHeight w:val="31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55 433</w:t>
            </w:r>
          </w:p>
        </w:tc>
      </w:tr>
      <w:tr>
        <w:trPr>
          <w:trHeight w:val="31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55 433</w:t>
            </w:r>
          </w:p>
        </w:tc>
      </w:tr>
      <w:tr>
        <w:trPr>
          <w:trHeight w:val="30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  деятельность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39 042</w:t>
            </w:r>
          </w:p>
        </w:tc>
      </w:tr>
      <w:tr>
        <w:trPr>
          <w:trHeight w:val="31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39 042</w:t>
            </w:r>
          </w:p>
        </w:tc>
      </w:tr>
      <w:tr>
        <w:trPr>
          <w:trHeight w:val="3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30 065</w:t>
            </w:r>
          </w:p>
        </w:tc>
      </w:tr>
      <w:tr>
        <w:trPr>
          <w:trHeight w:val="31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7 110</w:t>
            </w:r>
          </w:p>
        </w:tc>
      </w:tr>
      <w:tr>
        <w:trPr>
          <w:trHeight w:val="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имущества в коммунальную собственность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ликвидации государственного учреждения, проводившего работу по выдаче разовых талонов и обеспечению полноты сбора сумм от реализации разовых талонов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1 867</w:t>
            </w:r>
          </w:p>
        </w:tc>
      </w:tr>
      <w:tr>
        <w:trPr>
          <w:trHeight w:val="31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27 533</w:t>
            </w:r>
          </w:p>
        </w:tc>
      </w:tr>
      <w:tr>
        <w:trPr>
          <w:trHeight w:val="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27 533</w:t>
            </w:r>
          </w:p>
        </w:tc>
      </w:tr>
      <w:tr>
        <w:trPr>
          <w:trHeight w:val="31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27 533</w:t>
            </w:r>
          </w:p>
        </w:tc>
      </w:tr>
      <w:tr>
        <w:trPr>
          <w:trHeight w:val="31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38 992</w:t>
            </w:r>
          </w:p>
        </w:tc>
      </w:tr>
      <w:tr>
        <w:trPr>
          <w:trHeight w:val="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23 087</w:t>
            </w:r>
          </w:p>
        </w:tc>
      </w:tr>
      <w:tr>
        <w:trPr>
          <w:trHeight w:val="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23 087</w:t>
            </w:r>
          </w:p>
        </w:tc>
      </w:tr>
      <w:tr>
        <w:trPr>
          <w:trHeight w:val="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23 087</w:t>
            </w:r>
          </w:p>
        </w:tc>
      </w:tr>
      <w:tr>
        <w:trPr>
          <w:trHeight w:val="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15 905</w:t>
            </w:r>
          </w:p>
        </w:tc>
      </w:tr>
      <w:tr>
        <w:trPr>
          <w:trHeight w:val="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15 905</w:t>
            </w:r>
          </w:p>
        </w:tc>
      </w:tr>
      <w:tr>
        <w:trPr>
          <w:trHeight w:val="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15 905</w:t>
            </w:r>
          </w:p>
        </w:tc>
      </w:tr>
      <w:tr>
        <w:trPr>
          <w:trHeight w:val="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141 330</w:t>
            </w:r>
          </w:p>
        </w:tc>
      </w:tr>
      <w:tr>
        <w:trPr>
          <w:trHeight w:val="6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141 330</w:t>
            </w:r>
          </w:p>
        </w:tc>
      </w:tr>
      <w:tr>
        <w:trPr>
          <w:trHeight w:val="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141 330</w:t>
            </w:r>
          </w:p>
        </w:tc>
      </w:tr>
      <w:tr>
        <w:trPr>
          <w:trHeight w:val="31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141 330</w:t>
            </w:r>
          </w:p>
        </w:tc>
      </w:tr>
      <w:tr>
        <w:trPr>
          <w:trHeight w:val="31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7 962 528</w:t>
            </w:r>
          </w:p>
        </w:tc>
      </w:tr>
      <w:tr>
        <w:trPr>
          <w:trHeight w:val="34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1 931 245</w:t>
            </w:r>
          </w:p>
        </w:tc>
      </w:tr>
      <w:tr>
        <w:trPr>
          <w:trHeight w:val="39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1 931 245</w:t>
            </w:r>
          </w:p>
        </w:tc>
      </w:tr>
      <w:tr>
        <w:trPr>
          <w:trHeight w:val="30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1 573 597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357 648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5 733 094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5 733 094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5 308 295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424 799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298 189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298 124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29 801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118 733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84 376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  на дому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7 027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57 087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906 947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830 645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691 455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95 109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3 922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100 399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156 317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13 644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49 114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105 623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26 119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141 208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139 190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139 190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76 302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76 302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74 801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1 501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9 316 781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4 839 878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27 027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10 887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Снос аварийного и ветхого жилья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Дорожной карте занятости 2020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15 140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20 844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Дорожной карте занятости 2020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20 844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4 786 031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2 814 964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1 971 067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 жилищной инспекции района (города 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5 976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3 501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2 475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2 542 743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1 580 392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964 872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615 520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962 351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12 064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950 287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1 934 160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1 685 374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260 230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1 348 475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1 695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74 974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248 786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248 786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659 383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303 712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303 592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303 592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200 192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65 882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29 377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21 341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 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15 164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134 310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134 310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109 880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82 825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81 589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1 236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27 055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19 211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7 844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  и информационного пространства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45 599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11 226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11 226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27 358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19 690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4 984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2 720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7 015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7 015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16 746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16 746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16 746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16 746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62 174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36 567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9 332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9 332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27 235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7 621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2 811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16 603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   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идентификации сельскохозяйственных животных 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18 099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18 099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18 099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переводу сельскохозяйственных угодий из одного вида в другой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поселков, аулов (сел), аульных (сельских) округов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7 508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7 508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7 508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84 881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84 881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22 161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22 161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архитектуры и градостроительства района (города областного значения) 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62 720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13 418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11 452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37 850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600 376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592 695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592 695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37 575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555 120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7 681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7 681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7 681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680 972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13 529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13 529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10 658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предпринимательской деятельности 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2 871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667 443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78 236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78 236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 новые инициативы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589 207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65 944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на проведение ремонта общего 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кондоминиум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  в рамках Программы "Развитие регионов" 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1 888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"Развитие регионов"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521 375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"Развитие регионов"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24 739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24 739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24 739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20 383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4 356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доли участия, ценных бумаг юридических лиц, находящихся в коммунальной собственности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коммунальных государственных учреждений и государственных предприятий в виде имущественного комплекса, иного государственного имущества, находящегося в оперативном управлении или хозяйственном ведении коммунальных государственных предприятий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183 554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-183 554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