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3180" w14:textId="3763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Уральского городского маслихата от 12 марта 2010 года № 27-12 "Об утверждении Правил определения размера и порядка оказания жилищной помощи малообеспеченным семьям (гражданам) в городе Уральске"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21 октября 2013 года № 17-9. Зарегистрировано Департаментом юстиции Западно-Казахстанской области 30 октября 2013 года № 3354. Утратило силу - решением Уральского городского маслихата Западно-Казахстанской области от 25 ноября 2014 года № 30-5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Утратило силу - решением Уральского городского маслихата Западно-Казахстанской области от 25.11.2014 </w:t>
      </w:r>
      <w:r>
        <w:rPr>
          <w:rFonts w:ascii="Times New Roman"/>
          <w:b w:val="false"/>
          <w:i w:val="false"/>
          <w:color w:val="ff0000"/>
          <w:sz w:val="28"/>
        </w:rPr>
        <w:t>№ 30-5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"О внесении изменения и дополнения в постановление Правительства Республики Казахстан от 30 декабря 2009 года № 2314 "Об утверждении Правил предоставления жилищной помощи"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"Об утверждении Правил определения размера и порядка оказания жилищной помощи малообеспеченным семьям (гражданам) в городе Уральске" от 12 марта 2010 года № 27-12 (зарегистрированное в Реестре государственной регистрации нормативных правовых актов за № 7-1-183, опубликованное 29 апреля 2010 года в газете "Жайық үні" и 29 апреля 2010 года в газете "Пульс города")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Настоящее решение вводится в действие со дня первого официального опубликования, за исключением подпункта 4) пункта 2, абзаца десять пункта 10 и положении абзаца третьего подпункта 4) пункта 2, пункта 5 Правил определения размера и порядка оказания жилищной помощи малообеспеченным семьям (гражданам) в городе Уральске, утвержденных указанным решением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которые вводятся в действие с 1 июля 2012 года и действуют до 1 января 2014 года.".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Д. Галиметденова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 М. Сатыбалдиев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