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a020" w14:textId="6c9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(паркингов), увеличений размеров базовых ставок налога на земли, выделенные под автостоянки (паркинги) и единых ставок фиксированного налога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июня 2013 года № 14-9. Зарегистрировано Департаментом юстиции Западно-Казахстанской области 12 июля 2013 года № 3306. Утратило силу решением Уральского городского маслихата Западно-Казахстанской области от 14 декабря 2018 года № 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 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и увеличить размеры базовых ставок налога на земли, выделенные под автостоянки (паркинги) в зависимости от категории автостоянок (паркингов) по городу Уральск,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Уральск близлежащим населенным пунктом, базовые ставки на земли, которого будут применяться при исчислении налога на земли других категорий, выделенные под автостоянки (паркинги).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единые ставки фиксированного налога для всех налогоплательщиков, осуществляющих деятельность на территории города Уральск,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2013 года № 14-9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(паркингов),</w:t>
      </w:r>
      <w:r>
        <w:br/>
      </w:r>
      <w:r>
        <w:rPr>
          <w:rFonts w:ascii="Times New Roman"/>
          <w:b/>
          <w:i w:val="false"/>
          <w:color w:val="000000"/>
        </w:rPr>
        <w:t>увеличения размера базовых ставок</w:t>
      </w:r>
      <w:r>
        <w:br/>
      </w:r>
      <w:r>
        <w:rPr>
          <w:rFonts w:ascii="Times New Roman"/>
          <w:b/>
          <w:i w:val="false"/>
          <w:color w:val="000000"/>
        </w:rPr>
        <w:t>налога на земли, выделенные</w:t>
      </w:r>
      <w:r>
        <w:br/>
      </w:r>
      <w:r>
        <w:rPr>
          <w:rFonts w:ascii="Times New Roman"/>
          <w:b/>
          <w:i w:val="false"/>
          <w:color w:val="000000"/>
        </w:rPr>
        <w:t>под автостоянки (паркинги)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4111"/>
        <w:gridCol w:w="3545"/>
        <w:gridCol w:w="2606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базовых ставок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2013 года № 14-9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</w:t>
      </w:r>
      <w:r>
        <w:br/>
      </w:r>
      <w:r>
        <w:rPr>
          <w:rFonts w:ascii="Times New Roman"/>
          <w:b/>
          <w:i w:val="false"/>
          <w:color w:val="000000"/>
        </w:rPr>
        <w:t>фиксированного налога на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территории города Уральск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5076"/>
        <w:gridCol w:w="1712"/>
        <w:gridCol w:w="4262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компьютер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игровая дорожка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карт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бильярдный стол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