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fd0f" w14:textId="a9af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21 февраля 2013 года № 261. Зарегистрировано Департаментом юстиции Западно-Казахстанской области 4 апреля 2013 года № 3236. Утратило силу - постановлением акимата города Уральска Западно-Казахстанской области от 28 июня 2013 года № 1830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Уральска Западно-Казахстанской области от 28.06.2013 года № 1830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обратно, детям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"Прием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г. Уральска Батырханову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услуга), оказывается государственным учреждением "Отдел образования города Уральска"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Комитета по охране прав детей Министерства образования и науки Республики Казахстан www.bala-kkk.kz, на стендах, расположенных в фойе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город Уральск, проспект Достық-Дружба, 145, телефон 8(7112)508647.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либо мотивированный отказ в предоставлении услуги.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уполномоченным органом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88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</w:tr>
      <w:tr>
        <w:trPr>
          <w:trHeight w:val="60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расписки о получении всех документов, в которой содержится дата получения государственной услуги</w:t>
            </w:r>
          </w:p>
        </w:tc>
      </w:tr>
      <w:tr>
        <w:trPr>
          <w:trHeight w:val="60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установлении опеки (попечительства) над несовершеннолетними детьми, оставшимися без попечения родителей, либо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(день приема и день выдачи документов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срок оказания государственной услуги),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тридцать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обращения,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обращения, – не более 20 минут.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
об образовании"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дубликатов документов об образовании"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дубликатов документов об образовании" (далее – государственная услуга) оказывается организациями основного среднего, общего среднего, технического и профессионального, 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9.00 часов до 18.00 часов, с перерывом на обед с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организациях образования. Для оказания государственной услуги создаются условия для ожидания и подготовки необходимых документов (зал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возможностями.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получатель государственной услуги необходимо предоставить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представителя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3"/>
        <w:gridCol w:w="321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25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о получении всех документов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организации образования результата об оказании государственной услуги</w:t>
            </w:r>
          </w:p>
        </w:tc>
      </w:tr>
      <w:tr>
        <w:trPr>
          <w:trHeight w:val="25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организации образования на подписание дубликат документа об образовании,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образовании,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получателем государственной услуги необходимых документов, определенных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-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обращения для получения государственной услуги - не более 10-ти календарных дней.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независимо</w:t>
      </w:r>
      <w:r>
        <w:br/>
      </w:r>
      <w:r>
        <w:rPr>
          <w:rFonts w:ascii="Times New Roman"/>
          <w:b/>
          <w:i w:val="false"/>
          <w:color w:val="000000"/>
        </w:rPr>
        <w:t>
от ведомственной подчиненности</w:t>
      </w:r>
      <w:r>
        <w:br/>
      </w:r>
      <w:r>
        <w:rPr>
          <w:rFonts w:ascii="Times New Roman"/>
          <w:b/>
          <w:i w:val="false"/>
          <w:color w:val="000000"/>
        </w:rPr>
        <w:t>
для обучения по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утвержденным постановлением Правительства Республики Казахстан от 30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гражданам Республики Казахстан в возрасте 7-18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образования по месту проживания получателя государственной услуги и с учетом территории обслуживания (микроучастка) данной организации образования. Для приемлемости условий ожидания и подготовки необходимых документов помещения оборудованы креслами и стульями.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689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255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организации образования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</w:tc>
      </w:tr>
      <w:tr>
        <w:trPr>
          <w:trHeight w:val="1605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документов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приказ организации образования о зачислении в организацию образования либо 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с момента сдачи получателем государственной услуги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составляет 1 рабочий день: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время ожидания до получения государственной услуги, оказываемой на месте в день обращения (при регистрации), - 30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время обслуживания получателя государственной услуги, оказываемой на месте в день обращения, –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получения конечного результата оказываемой государственной услуги (приказ о зачислении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образования) - не более 3 месяцев, так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зачислении является общим для всех обучающихся.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</w:t>
      </w:r>
      <w:r>
        <w:br/>
      </w:r>
      <w:r>
        <w:rPr>
          <w:rFonts w:ascii="Times New Roman"/>
          <w:b/>
          <w:i w:val="false"/>
          <w:color w:val="000000"/>
        </w:rPr>
        <w:t>
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 посещать</w:t>
      </w:r>
      <w:r>
        <w:br/>
      </w:r>
      <w:r>
        <w:rPr>
          <w:rFonts w:ascii="Times New Roman"/>
          <w:b/>
          <w:i w:val="false"/>
          <w:color w:val="000000"/>
        </w:rPr>
        <w:t>
организации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100 "Об утверждении Типовых правил деятельности специальных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(далее-получатель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</w:p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88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60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организации образования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длительного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не могут посещать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624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образования"</w:t>
      </w:r>
    </w:p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детей в дошкольные организации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предоставления государственной услуги располагается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течении двух рабочих дней, в соответствии с установленным графиком приема,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порядок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детей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88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</w:t>
            </w:r>
          </w:p>
        </w:tc>
      </w:tr>
      <w:tr>
        <w:trPr>
          <w:trHeight w:val="5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заключаемый между ДО и законными представителями,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сдачи получателем государственной услуги документов в ДО,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получения необходимой консультации со стороны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не менее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получения государственной услуги, оказываемой на месте в день обращения получателя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на месте в день обращения, составляет не менее 30 минут.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детей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 (далее - организации дополнительного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стендах, расположенных в организациях дополнительного образования детей, а также на официальных сайтах отделов образования и на сайте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</w:p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88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6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</w:tr>
      <w:tr>
        <w:trPr>
          <w:trHeight w:val="60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3 рабочих дня (15 дней для детских музыкальных, художественных школ, школ искусств и спортивных школ);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минут.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387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аппаратами акимов поселковых округов города Уральска Западно–Казахстанской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государственной услуги располагается на стендах уполномоченного органа, а также на сайтах Министерства образования и науки Республики Казахстан по адресу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(далее – справка),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получатель государственной услуги).</w:t>
      </w:r>
    </w:p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года, в рабочие дни в соответствии с установленным графиком работы уполномоченного органа с 9.00 часов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уполномоченных органов,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предоставляет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в получении всех необходимых документов, с указанием номера и даты приема заявления, фамилии, имени, отчества сотрудника уполномоченного органа,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191"/>
        <w:gridCol w:w="4486"/>
        <w:gridCol w:w="2618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Зачаганского поселкового округа города Уральска"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090009, Западно-Казахстанская область, город Уральск, поселок Зачаганск, улица Жангир хана, 17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87112-521642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87112-501677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Деркулького поселкового округа города Уральска"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090010, Западно-Казахстанская область, город Уральск, поселок Деркул, улица О. Даля, 34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87112-217561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Желаевского поселкового округа города Уральска"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090005, Западно-Казахстанская область, город Уральск, поселок Желаево, улица Агрегатная, 16/1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87112-274585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87112-274584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Круглоозерновского поселкового округа города Уральска"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090012, Западно-Казахстанская область, поселок Серебряково, улица Учительская, 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87112-521177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87112-521158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75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1)обращения для получения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детям, проживающим в отдаленных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пунктах"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736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- государственная услуга) предоставляется государственным учреждением "Аппарат акима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общеобразовательных школ, находящихся в ведении местных исполнительных органов города (далее – общеобразовательные школы),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утвержденных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либо мотивированный ответ об отказе в предоставлении услуги.</w:t>
      </w:r>
    </w:p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года, в рабочие дни в соответствии с установленным графиком работы, с перерывом на обед, за исключением выходных и праздничных дней. Предварительная запись и ускоренное оформление услуги не предусмотрены.</w:t>
      </w:r>
    </w:p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школах"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7673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общеобразовательной школы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общеобразовательной школы</w:t>
            </w:r>
          </w:p>
        </w:tc>
      </w:tr>
      <w:tr>
        <w:trPr>
          <w:trHeight w:val="1665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бесплатного питания в общеобразовательной школе на бумажном носителе,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 (в течение 5 дней с поступления заявления) составляют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минут.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отдыха детям из малообеспеченных семей</w:t>
      </w:r>
      <w:r>
        <w:br/>
      </w:r>
      <w:r>
        <w:rPr>
          <w:rFonts w:ascii="Times New Roman"/>
          <w:b/>
          <w:i w:val="false"/>
          <w:color w:val="000000"/>
        </w:rPr>
        <w:t>
в загородных и пришкольных лагерях"</w:t>
      </w:r>
    </w:p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услуга), оказывается государственным учреждением "Отдел образования города Уральска" (далее – уполномоченный орган) и организациями образования республики (далее –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5.Полная информация о порядке оказания государственной услуги располагается на стендах, расположенных в организациях образования, а также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город Уральск, проспект Достық-Дружба, 145, телефон 8(711 2) 508647.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либо мотивированный ответ об отказе в предоставлении услуги.</w:t>
      </w:r>
    </w:p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структурно-функциональной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(далее - СФЕ)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7453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60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уполномоченного органа и организации образования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и организации образования</w:t>
            </w:r>
          </w:p>
        </w:tc>
      </w:tr>
      <w:tr>
        <w:trPr>
          <w:trHeight w:val="169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документов, выдача расписки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мотивированный 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обращения для получения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десять календарных дней со дня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 государственной услуги (при регистрации), - не более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минут.</w:t>
            </w: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261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</w:t>
      </w:r>
      <w:r>
        <w:br/>
      </w:r>
      <w:r>
        <w:rPr>
          <w:rFonts w:ascii="Times New Roman"/>
          <w:b/>
          <w:i w:val="false"/>
          <w:color w:val="000000"/>
        </w:rPr>
        <w:t>
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(далее – организация образования) и государственным учреждением "Отдел образования города Уральска"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125, а также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18.00 часов, за исключением выходных и праздничных дней, с перерывом на обед с 13.00 до 14.00 часов организацией образования.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должно соответствовать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</w:p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получателю государственной услуги необходимо представить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допуске экстерна к итоговой аттестации принимается педагогическим советом организации образования.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структурно-функциональной единицы 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89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образования</w:t>
            </w:r>
          </w:p>
        </w:tc>
      </w:tr>
      <w:tr>
        <w:trPr>
          <w:trHeight w:val="60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соответствующих документов. Выдача описи с отметкой о дне получения</w:t>
            </w:r>
          </w:p>
        </w:tc>
      </w:tr>
      <w:tr>
        <w:trPr>
          <w:trHeight w:val="60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порядка оказания государственной услуги в соответствии с действующим законодательством Республики Казахстан</w:t>
            </w:r>
          </w:p>
        </w:tc>
      </w:tr>
      <w:tr>
        <w:trPr>
          <w:trHeight w:val="60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сдачи получателем государственной услуги необходимых документов, определенных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составляют пятнадцать рабочих дней</w:t>
            </w:r>
          </w:p>
        </w:tc>
      </w:tr>
    </w:tbl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образования"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