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7936" w14:textId="91c7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по оказанию государственных услуг в сфере сельского хозяйства города Уральска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21 февраля 2013 года № 260. Зарегистрировано Департаментом юстиции Западно-Казахстанской области 5 апреля 2013 года № 3234. Утратило силу - постановлением акимата города Уральска Западно-Казахстанской области от 24 мая 2013 года № 1428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Уральска Западно-Казахстанской области от 24.05.2013 года № 1428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Закона Республики Казахстан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 в сфере сельского хозяйства 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"Выдача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справок о наличии личного подсобного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"Выдача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ветеринарного паспорта на животное";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"Выдача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ветеринарной справки".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Уральска Елубаева К.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 Б. Шакимов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2013 года № 260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 наличии</w:t>
      </w:r>
      <w:r>
        <w:br/>
      </w:r>
      <w:r>
        <w:rPr>
          <w:rFonts w:ascii="Times New Roman"/>
          <w:b/>
          <w:i w:val="false"/>
          <w:color w:val="000000"/>
        </w:rPr>
        <w:t>
личного подсобного хозяйства"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справок о наличии личного подсобного хозяйства"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справок о наличии личного подсобного хозяйства" (далее - государственная услуга) предоставляется аппаратами акимов поселковых округов города Уральска (далее – уполномоченный орган), а также через Филиал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"Об утверждении стандарта государственной услуги "Выдача справок о наличии личного подсобного хозяйства"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Источниками информации о государственной услуге являются интернет-ресурсы Министерства сельского хозяйства Республики Казахстан www.minagri.gov.kz,интернет-ресурс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www.con.gov.kz; веб-портал "электронного правительства" www.e.gov.kz; официальные источники информации и стенды, расположенные в зданиях уполномоченного органа 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090000, Западно-Казахстанская область, город Уральск, улица Жамбыла, 81/2, телефон: 8(7112)282355.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уполномоченных органов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справка о наличии личного подсобного хозяйства (на бумажном носителе) (далее – справка)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получатель государственной услуги).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необходимых документов получателем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органа: ежедневно, с понедельника по пятницу включительно, за исключением выходных и праздничных дней, с 9.00 до 18.00 часов, с перерывом на обед с 13.00 до 14.00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Центр: государственная услуга предоставляется ежедневно с понедельника по субботу включительно, за исключением выходных и праздничных дней, с 9.00 часов до 20.00 часов без перерыва. Прием осуществляется в порядке "электронной"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 Здания уполномоченных органов и Центра оборудованы входом с пандусами, предназначенными для доступа людей с ограниченными физическими возможностями.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государственной услуги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 оказания государственной услуги выдается получателю государственной услуги либо его представителю (по нотариально удостоверенной доверенности)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 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4080"/>
        <w:gridCol w:w="4542"/>
        <w:gridCol w:w="2653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Зачаганского поселкового округа города Уральска"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090009, Западно-Казахстанская область, город Уральск, поселок Зачаганск, улица Жангир хана, 17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87112-501880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87112-521642 87112-501677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Деркулького поселкового округа города Уральска"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090010, Западно-Казахстанская область, город Уральск, поселок Деркул, улица О. Даля, 34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87112-218062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87112-218061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87112-217561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Желаевского поселкового округа города Уральска"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090005, Западно-Казахстанская область, город Уральск, поселок Желаево, улица Агрегатная, 16/1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87112-274585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87112-274584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Круглоозерновского поселкового округа города Уральска"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090012, Западно-Казахстанская область, поселок Серебряково, улица Учительская, 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87112-521177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87112-521158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  <w:gridCol w:w="4633"/>
        <w:gridCol w:w="31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уполномоченного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138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заявлении, проверка документов, регистрация и выдача расписки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заявлении, проверка документов, регистрация и выдача расписки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руководителю уполномоченного органа на подписание справки,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полученного от уполномоченного органа справки,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центр или выдача получателю государственной услуги справки,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уполномоченном органе государственная услуга оказывается с момента обращения, в течение 2 (двух)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государственная услуга оказывается с момента сдачи необходимых документов получателем государственной услуги, указанных в пункте 11 Стандарта – не более 2 (двух) рабочих дней;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56500" cy="881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881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2013 года № 260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ветеринарной справки"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ветеринарной справки"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ветеринарной справки" (далее - государственная услуга) предоставляется ветеринарным врачом подразделения местного исполнительного органа поселковых округов города Уральска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услуге размещены на интернет-ресурсе Министерства сельского хозяйства Республики Казахстан: www.minagri.gov.kz, на стендах, расположенных в помещениях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уполномоченных органов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ветеринарной справки (на бумажном носителе) либо мотивированный ответ об отказе в представлении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- потребитель).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платно (выдача бланков ветеринарной справки). Потребитель оплачивает через банки второго уровня или организации, осуществляющие отдельные виды банковских операции,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рабочие дни, с 9.00 до 18.00 часов, перерыв с 13.00 до 14.00 часов, кроме выходных и праздничных дней.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 Здания уполномоченного органа оборудованы входом с пандусами, предназначенными для доступа людей с ограниченными физическими возможностями.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предоставляется при непосредственном обращении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Обращение потребителя регистрируется ветеринарным врачом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задействована одна структурно-функциональная единица (далее - СФЕ) – ветеринарный врач.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 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4080"/>
        <w:gridCol w:w="4542"/>
        <w:gridCol w:w="2653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Зачаганского поселкового округа города Уральска"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090009, Западно-Казахстанская область, город Уральск, поселок Зачаганск, улица Жангир хана, 17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87112-501880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87112-521642 87112-501677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Деркулького поселкового округа города Уральска"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090010, Западно-Казахстанская область, город Уральск, поселок Деркул, улица О. Даля, 34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87112-218062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87112-218061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87112-217561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Желаевского поселкового округа города Уральска"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090005, Западно-Казахстанская область, город Уральск, поселок Желаево, улица Агрегатная, 16/1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87112-274585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87112-274584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Круглоозерновского поселкового округа города Уральска"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090012, Западно-Казахстанская область, поселок Серебряково, улица Учительская, 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87112-521177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87112-521158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3786"/>
        <w:gridCol w:w="7726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Ветеринарный врач 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в журнале.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оформление ветеринарной справки (на бумажном носителе) либо мотивированный ответ об отказе в представлении государственной услуги в письменном виде.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государственная услуга предоставляется в течение дня обращения;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 - не более 30 (тридцати)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потребителя - не более 30 (тридцати) минут.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819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2013 года № 260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</w:t>
      </w:r>
      <w:r>
        <w:br/>
      </w:r>
      <w:r>
        <w:rPr>
          <w:rFonts w:ascii="Times New Roman"/>
          <w:b/>
          <w:i w:val="false"/>
          <w:color w:val="000000"/>
        </w:rPr>
        <w:t>
паспорта на животное"</w:t>
      </w:r>
    </w:p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ветеринарного паспорта на животное"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ветеринарного паспорта на животное" (далее - государственная услуга) предоставляется ветеринарным врачом подразделения местного исполнительного органа поселковых округов города Уральска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услуге размещены на интернет-ресурсе Министерства сельского хозяйства Республики Казахстан www.minagri.gov.kz, на стендах, расположенных в помещениях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уполномоченных органов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- потребитель).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потребителя -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(выдача бланков ветеринарного паспорта на животное) оказывается платно.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рабочие дни, с 9.00 до 18.00 часов, с перерывом на обед с 13.00 до 14.00 часов, кроме выходных и праздничных дней.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 Здания уполномоченного органа оборудованы входом с пандусами, предназначенными для доступа людей с ограниченными физическими возможностями.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для получения ветеринарного паспорта на животное документ, подтверждающий сдачу потребителем необходимых документов,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 с указанием даты и времени, срока и места получение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Ветеринарный паспорт на животное (дубликат ветеринарного паспорта на животное, выписка из ветеринарного паспорта на животное) выдается владельцу животного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отказа в предоставлении государственной услуги является отсутствие присвоенного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задействована следующая структурно-функциональная единица (далее – СФЕ) – ветеринарный врач.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4080"/>
        <w:gridCol w:w="4542"/>
        <w:gridCol w:w="2653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Зачаганского поселкового округа города Уральска"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090009, Западно-Казахстанская область, город Уральск, поселок Зачаганск, улица Жангир хана, 17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87112-501880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87112-521642 87112-501677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Деркулького поселкового округа города Уральска"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090010, Западно-Казахстанская область, город Уральск, поселок Деркул, улица О. Даля, 34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87112-218062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87112-218061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87112-217561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Желаевского поселкового округа города Уральска"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090005, Западно-Казахстанская область, город Уральск, поселок Желаево, улица Агрегатная, 16/1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87112-274585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87112-274584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Круглоозерновского поселкового округа города Уральска"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090012, Западно-Казахстанская область, поселок Серебряково, улица Учительская, 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87112-521177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87112-521158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3785"/>
        <w:gridCol w:w="7787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Ветеринарный врач 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оформление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ожидания до получения государственной услуги - не более 30 (тридцати)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максимально допустимое время обслуживания потребителя - не более 40 (сорока) минут.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949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949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