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84ec" w14:textId="27a8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проведения отопительного сезона в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13 декабря 2013 года № 14-5. Зарегистрировано Департаментом юстиции Западно-Казахстанской области 21 января 2014 года № 3412. Утратило силу решением Западно-Казахстанского областного маслихата от 9 декабря 2015 года № 29-10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решением Западно-Казахстанского областного маслихата от 09.12.2015 года </w:t>
      </w:r>
      <w:r>
        <w:rPr>
          <w:rFonts w:ascii="Times New Roman"/>
          <w:b w:val="false"/>
          <w:i w:val="false"/>
          <w:color w:val="ff0000"/>
          <w:sz w:val="28"/>
        </w:rPr>
        <w:t>№29-10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электроэнергетике"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 июля 2004 года и на основании постановления акимата Западно-Казахстанской области от 4 ноября 2013 года № 236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энергетики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хозяйства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_____________Турсынов Бекет Аблаевич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13.12.2013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"Территориальный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энергетического надзора и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технологий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_____________Ешев Серикболат Есенгалиевич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13.12.2013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 14-5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 проведения отопительного сезона</w:t>
      </w:r>
      <w:r>
        <w:br/>
      </w:r>
      <w:r>
        <w:rPr>
          <w:rFonts w:ascii="Times New Roman"/>
          <w:b/>
          <w:i w:val="false"/>
          <w:color w:val="000000"/>
        </w:rPr>
        <w:t>в Западно-Казахстанской области</w:t>
      </w:r>
    </w:p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 Настоящие Правила подготовки и проведения отопительного сезона в Западно-Казахстанской области (далее – Правила) разработаны на основании Законов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9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электроэнергетике", постановлений Правительства Республики Казахстан от 7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№ 1822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нормативных правовых актов в области электроэнергетики", от 18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формы, Правил и сроков получения паспорта готовности энергопроизводящих и энергопередающих организаций к работе в осенне-зимних условиях", от 10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пользования тепловой энергией", от 10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713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пользования электрической энергией" и определяют порядок подготовки и проведения отопительного сезона в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Правила координируют деятельность местных исполнительных органов, организаций жилищно-коммунального и топливно-энергетического комплекса Западно-Казахстанской области по подготовке объектов производственного, социального, жилищно-коммунального и топливно-энергетического комплекса в области к отопительному сезону для обеспечения их устойчивого функционирования в период его прохождения.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услугодатель - юридическое или физическое лицо, занимающееся, электроснабжением, теплоснабжением, водоснабжением, канализованием (далее - энергоснабжающая организация), а также предоставляющее (оказывающее) услуги по удалению мусора и обслуживанию лифтами, оказание услуг для абонентов и объектов кондоминиума - является доставка электрической и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потребитель - физическое или юридическое лицо, потребляющее на основе договора электрическую и (или)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энергопередающая организация - организация, осуществляющая на основе договоров передачу электрической или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энергоснабжение - доставка и продажа потребителям электрической энергии, тепловой энергии, воды (далее-энергии);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энергоснабжающая организация - организация, осуществляющая продажу потребителям купленной электрической и (или)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энергопроизводящая организация - организация, осуществляющая производство электрической и (или) тепловой энергии для собственных нужд и (или)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Готовность объектов к работе в осенне-зимних условиях на территории области осуществляется, согласно ежегодного постановления акимата области о подготовке производственного и социального комплекса Западно-Казахстанской области к работе в осенне-зимний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Основной задачей местных исполнительных органов, предприятий жилищно-коммунального хозяйства, бюджетных учреждений Западно-Казахстанской области является обеспечение устойчивого газоснабжения, электроснабжения, водоснабжения, теплоснабжения и топливоснабжения потребителей,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Ответственность за подготовку и проведение отопительного сезона устанавливается в соответствии с законодательными и иными нормативно-правовыми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Подготовка и проведение отопительного сезона местными исполнительными органами, организациями жилищно-коммунального хозяйства области осуществляются в порядке, определяемом настоящими Правилами, а также с учетом задач по подготовке объектов жилищно-коммунального хозяйства к предстоящему отопительному сезону, содержащихся в постановлениях, ежегодно принимаемых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Комплекс мероприятий, связанных с подготовкой и проведением отопительного сезона, состоит из трех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подготовка и контроль отопительного сезона;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периодическое протапливание;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проведение отопительного сезона.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Взаимодействие диспетчерских служб энергоснабжающих организаций, местных исполнительных органов определяется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Взаимоотношения между энергоснабжающими организациями с услугодателями и потребителями определяются заключенными между ними договорами и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Котельные по надежности отпуска тепла потребителям относятся: к первой категории - котельные, являющиеся единственными источниками тепла и обеспечивающие потребителей первой категории, не имеющих индивидуальных резервных источников тепла; ко второй категории – остальные котельные (СНиП РК 4.02-08-2003 г. Котельные установки).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Нарушение заданного режима работы теплоэлектроцентрали, котельных, тепловых сетей и теплоиспользующих установок обследуется эксплуатирующей организацией и регистрируется в специальных журналах.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и контроль отопительного сезона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 Контроль за подготовкой и проведением отопительного сезона услугодателями, расположенными на территории соответствующей административно-территориальной единицы, независимо от их ведомственной принадлежности и форм собственности, осуществляется местными исполнительными органами в пределах их полномочий совместно с государственным органом, осуществляющим руководство в области электроэнергетики.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ГУ "Управление энергетики и жилищно-коммунального хозяйства Западно-Казахстанской области" (далее - Управление) ведет мониторинг подготовки производственного и социального комплексов области к отопительному сезону.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Порядок представления ежегодного плана подготовки объектов инженерно-энергетического комплекса и жилищно-коммунального хозяйства регионов области к работе в зимних условиях в предстоящем отопительном сезоне (далее-план подготовки к отопительному сезону):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предприятия, входящие в жилищно-коммунальный и топливно-энергетический комплекс области, представляют ежегодно, по окончанию отопительного сезона, планы подготовки к отопительному сезону в местные исполнительные органы районов 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местные исполнительные органы районов и города объединяют представленные планы подготовки к отопительному сезону в единый план;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местные исполнительные органы районов и города представляют единые планы подготовки к отопительному сезону в Управление для свода.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Отчеты по выполнению планов подготовки к отопительному сезону представляются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местные исполнительные органы районов и города – еженедельно, предприятиями, входящими в жилищно-коммунальный и топливно-энергетический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Управление – местными исполнительными органами районов и города еженедельно, сводный отчет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акимат Западно-Казахстанской области – еженедельно, Управление представляет сводный отчет по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Местные исполнительные органы города и районов направляют в Управление адресные списки жилых домов, не имеющих паспорта готовности объекта к отопительному сезону. При невыполнении запланированных работ во время подготовки к отопительному сезону к адресному списку прилагается справка с указанием причин невыполнения, виновных в срыве работ и новые сроки выполнения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Подготовка объектов жилищно-коммунального хозяйства и социальной сферы к очередному отопительному сезону начинается с систематизации дефектов и отклонений от нормативов, выявленных в период прохождения предыдущего отопительного сезона, анализа технического состояния, фактических режимов работы и уровня эксплуатации установленного оборудования, уточнения объемов ремонта, составления перечня организационно-технических мероприятий, оформления заказов на разработку проектно-сметной документации, заключения договоров с подрядными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Подготовка к отопительному сезону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анализ недостатков, выявленных в предыдущем отопительном сезоне, разработку и выполнение мероприятий по устранению выявленных дефектов 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утверждение комплексного плана мероприятий по подготовке жилищного фонда и объектов инженерной инфраструктуры к работе в очередном отопительном сезоне Управлением, местными исполнительными органами города и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решение вопросов финансирования и материально-технического обеспечения ремонтных и строительно-монтажных работ, заключение договоров с подрядными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необходимых работ на источниках теплоснабжения и центральных тепловых пунктах, в том числе осмотры и испытания котлов, трубопроводов;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выполнение работ на инженерных сетях, в том числе связанных с реконструкцией, капитальным и текущим ремонтом, испытаниями и промывками, разработку графика отпуска тепла и гидравлического режима работы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проведение работ по подготовке зданий, профилактике, ремонту и замене оборудования инженерных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выполнение профилактического, планового и внепланового ремонта на системах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создание нормативных запасов резервного топлива, а также аварийных запасов материально-технических ресурсов для устранения технологических аварий и ликвидации последствий чрезвычайной ситуации и (или) стихийных бедствий на объектах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подготовка топливных складов, выполнение ремонта инженерного оборудования, противопожарного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Работы на источниках теплоснабжения и центральных тепловых пунктах рекомендуется завершить: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 1 сентября – для обеспечения нужд отопления в осенний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 1 октября – для обеспечения нужд отопления в период прохождения зимнего максимума нагрузок;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Работы по ремонту и профилактике коммуникаций электроснабжения, водоснабжения и газоснабжения, обеспечивающих источники теплоснабжения, рекомендуется завершить до 1 сентября.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Тепловые сети должны подвергаться гидравлическим испытаниям (на прочность и плотность) ежегодно не позднее чем через две недели после окончания отопительного сезона и после окончания ремонтных работ. По результатам испытаний составляются 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Все виды испытаний тепловых сетей проводятся отдельно, при этом необходимо обеспечить тщательное наблюдение за теплосетями и оперативная связь между руководителями испытаний и отдельными исполнителями.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Плановый ремонт (остановка) источников теплоснабжения и тепловых сетей, а также проведение испытаний тепловых сетей осуществляются в соответствии с графиками, согласованными с местными исполнительными органами города и районов. Проведение температурных испытаний (на температурные потери) определяется энергоснабжающей организаций и включается в график.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Рекомендуется представить графики на согласование в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планового ремонта источников теплоснабжения – до 10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ремонта и реконструкции тепловых сетей – до 10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тепловых испытаний тепловых сетей (на максимальную температуру теплоносителя) – до 10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гидравлических испытаний тепловых сетей (на прочность и плотность) в конце отопительного сезона – до 20 апреля, перед проведением отопительного сезона – до 25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графиков планового ремонта (остановки) источников теплоснабжения и тепловых сетей энергоснабжающая организация в недельный срок доводит их до сведения заинтересованных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Тепловые сети после монтажа, капитального ремонта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реконструкции подвергаются гидравлической промывке. Гидравлическая промывка участков тепловых сетей производится также после выполнения аварийно-восстановительных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Промывка тепловых сетей производится согласно требованиям нормативно-технической документации по программе, утвержденной организацией, на балансе которой находятся тепловые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Объемы расхода сетевой воды на промывку систем центрального отопления, вентиляции и горячего водоснабжения зданий сетевой водой фиксируются по отдельному 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Промывка считается законченной, когда при анализе отобранных проб воды цветность воды на сливе соответствует цветности исходной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Ответственность за качество промывки тепловых сетей возлагается на предприятия теплоснабжения, а систем центрального отопления, вентиляции и горячего водоснабжения зданий – на организации, эксплуатирующие внутридомовые системы,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Ремонтные и строительные организации до начала работ на действующем оборудовании теплоисточников или тепловых сетей согласовывают с энергоснабжающими предприятиями график производства работ. Если технологический цикл работ требует больше времени, чем период отключения горячего водоснабжения, то при наличии технической возможности в проекте организации работ должны быть предусмотрены мероприятия, позволяющие обеспечить потребителей горячим водоснабжением.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Порядок получения паспорта готовности энергопроизводящих и энергопередающих организаций к работе в осенне-зимних условиях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2013 года № 373 "Об утверждении формы, Правил и сроков получения паспорта готовности энергопроизводящих и энергопередающих организаций к работе в осенне-зимних условиях".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 Рекомендуется организациям, обслуживающие внутридомовые системы теплоснабжения, до 15 мая согласовывать с теплоснабжающими предприятиями графики предъявления вводов в здания, индивидуальных тепловых пунктов и внутридомовых систем для определения готовности к отопительному сезону. Сроки подготовки вводов в здания и внутридомовых систем должны совпадать с периодом отключения горячего водоснабжения. Согласованные графики представляются в местные исполнительные органы города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 В процессе подготовки к отопительному сезону услугодатели проводят ремонтные и профилактические работы в жилищном фонде указанных в акте общего (весеннего, осеннего) осмотра многоквартирного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 Приемка систем теплопотребления после выполнения работ осуществляется предприятиями энергоснабжения и оформляется двухсторонним актом.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Системы теплопотребления, не принятые по акту, считаются не подготовленными к отопительному сезону и подлежат повторному освидетельствованию в течение 10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 Вновь присоединяемые теплоиспользующие установки выполняются в соответствии с проектной документацией. До пуска тепловых установок и сетей в эксплуатацию организации, обслуживающие внутридомовые системы теплоснабжения (потребители), совместно с монтажной организацией в присутствии представителя предприятия энергоснабжения должны произвести необходимые испытания, наладку и промывку.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 После подготовки систем отопления производится их консервация путем заполнения сетевой водой с дальнейшим отключением от внешней сети, а при необходимости с установкой заглушек.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 Готовность к отопительному сезону подтверждается паспортами готовности, которые оформляются на основании актов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рекомендуется завершить до 25 августа по объектам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рекомендуется завершить до 1 октября по жилым домам и иным социальным объектам.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35. Без оформления акта проверки готовности объекта энергопроизводящими и энергопередающими организациями включение системы теплопотребления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Подготовку к отопительному сезону котельных, тепловых сетей, центральных тепловых пунктов, насосных станций, систем центрального отопления и горячего водоснабжения домов-новостроек, не принятых в эксплуатацию организациями, обслуживающими внутридомовые системы теплоснабжения (потребителями), энергопроизводящими и энергопередающими организациями, обеспечивают строительные организации. Необходимые присоединения к действующим инженерным коммуникациям рекомендуется выполнить до 1 сентября.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 При проведении любых ремонтных работ на объектах жилищно-коммунального хозяйства, связанных с увеличением водоразбора из водопроводной сети, энергопроизводящим и энергопередающим организациям до начала мероприятий необходимо ставить в известность предприятия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Требования настоящего пункта не распространяются на аварийно-восстановительные работы, выполнение которых осуществляется в особом порядке, определенном положением о взаимодействии предприятий и организаций при ликвидации аварий на объектах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Периодическое протапливание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38. С учетом установившихся пониженных среднесуточных температур наружного воздуха и других неблагоприятных погодных факторов местными исполнительными органами города и районов могут быть приняты меры по протапливанию, при котором допускается ограничение отпуска тепла и перерывы в теплоснабжении. При этом временной период работы систем теплоснабжения в режиме периодического протапливания составляет не менее пяти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39. Энергопроизводящим и энергопередающим организациям рекомендуется с 1 сентября разрабатывать, согласовывать с местными исполнительными органами города и районов и направлять организациям, обслуживающим внутридомовые системы теплоснабжения (потребителям), графики подключения систем теплоснабжения.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определении количества одновременно заполняемых внутридомовых систем необходимо учитывать обеспеченность источников теплоснабжения хозяйственно-питьевой водой, производительность водоподготовки и подпиточных устройств.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 В течение 7 суток после подключения всех зданий организации, обслуживающие внутридомовые системы теплоснабжения (потребители), проводят проверку состояния оборудования и первичную регулировку внутридомовых систем. При этом энергопроизводящие и энергопередающие организации обеспечивают расчетные гидравлические параметры на вводах в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 Для оперативного контроля за ходом включения в работу источников теплоснабжения, а также подключения зданий к системам теплоснабжения ежедневно до подключения всех зданий местными исполнительными органами города и районов направляются в Управление оперативные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 Недостатки в работе источников теплоснабжения, тепловых сетей и внутридомовых систем, выявленные в процессе периодического протапливания, устраняются до начала регулярного отопления.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отопительного сезона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43. При средней температуре наружного воздуха +10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ниже в течение 3-5 суток или прогнозе о резком понижении температуры наружного воздуха местными исполнительными органами города и районов объявляется регулярное отопление зданий всех назначений.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 Подключение систем отопления потребителей производится по графику, составленному энергопроизводящим и энергопередающим организациями с учетом наличия технической готовности к приему тепловой энергии и отсутствия задолженности за предоставленные услуги подключаемых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 Для анализа работы, своевременного выявления и устранения нарушений режимов теплоснабжения организации, обслуживающие внутридомовые системы теплоснабжения, еженедельно представляют предприятиям энергоснабжения информацию о параметрах теплоносителя в контрольных точках, согласованных с предприятиями энергоснабжения.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 В течение 3 суток после включения всех потребителей лица, ответственные за тепловое хозяйство, проводят первичную регулировку вводов (проверка работы сопел, шайб).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47. Энергопроизводящие и энергопередающие организации в течение месяца после начала регулярного отопления производят окончательную регулировку тепловых сетей и вводов в здания, организации, обслуживающие внутридомовые системы теплоснабжения (потребители), – окончательную регулировку внутридомовых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при расчетных гидравлических параметрах теплоносителя на источнике теплоснабжения и на вводе в квартал (микрорайон) не обеспечиваются параметры на вводах отдельных зданий, энергопроизводящие и энергопередающие организации по информации организации, обслуживающей внутридомовые системы теплоснабжения (потребителя), в 12-дневный срок производят перерасчет сопел и диафрагм. Работы по замене производятся организациями, обслуживающими внутридомовые системы теплоснабжения (потребителями), под контролем представителей энергоснабжающего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 В ходе регулярного отопления системы теплоснабжения Западно-Казахстанской области работают в одном из следующих режимов: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нормальном – при среднесуточных температурах наружного воздуха до -15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усиленном – при среднесуточных температурах наружного воздуха от -15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-26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нерасчетном – при среднесуточных температурах наружного воздуха ниже -26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переводе систем теплоснабжения на усиленный и нерасчетный режимы работы местными исполнительными органами города и районов и услугодателями принимаются дополнительные меры по обеспечению устойчивой работы систем теплоснабжения, водоснабжения, электроснабжения, газоснабжения города и других населенных пунктов. Информация о принимаемых мерах направляется в местные исполнительные органы города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 Во время прохождения отопительного сезона энергопроизводящим и энергопередающим организациям рекомендуется: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обеспечивать потребителей расчетными гидравлическими и температурными параметрами. Плановые отклонения от расчетного температурного графика работы источника теплоснабжения допускаются по согласованию с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внеплановых ограничениях или прекращении подачи тепла, ухудшении качества горячей воды незамедлительно оповещать местные исполнительные органы, дежурные службы услугодателей с указанием причин, принимаемых мер и сроков устранения;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обеспечивать выезд своих представителей при аварийных ситуациях на источниках теплоснабжения и инженерных сетях в сроки, определенные инструкциями о порядке ликвидации аварийных ситуаций в системах электроснабжения и теплоснабжения, с учетом взаимодействия теплоснабжения, электроснабжения, и водоснабжающих организаций, организаций, обслуживающих внутридомовые системы теплоснабжения (потребителей), ремонтно-строительных, транспортных организаций и других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производить работы по ликвидации повреждений и дефектов на трубопроводах тепловых сетей. В необходимых случаях работы производятся по программе и графику производства работ, разработанному энергоснабжающим предприятием и согласованному с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контроль за техническим состоянием инженерных сетей и оборудования, находящихся на балансе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 Во время прохождения отопительного сезона организациям, обслуживающие внутридомовые системы теплоснабжения (потребители) рекомендуется: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организовывают прием претензий от потребителей и принимать меры по выявлению и устранению причин возникновения претензий;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выполняют оперативные указания услугодателей в отношении режимов энергопотребления;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 допускают самовольных (без разрешения энергоснабжающего предприятия) врезок, снятий или рассверловок диафрагм и сопел, слива воды через стояки;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обеспечивают равномерный прогрев всех нагревательных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обеспечивают регулирование температуры воды в системах горячего водоснабжения: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присоединенных непосредственно к прямому и обратному трубопроводам открытых систем теплоснабжения в пределах температур от +60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+75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присоединенных к трубопроводам закрытой системы теплоснабжения через теплообменные аппараты в пределах температур от +50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+75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принимают незамедлительные меры по локализации и ликвидации технологических нарушений на инженерных сетях, находящихся на балансе организации, и осуществлять устранение аварий и дефектов в системах инженерного обеспечения жилых зданий и объектов социальной сферы в нормативные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оповещают потребителей о причинах и длительности ограничения или отключения теплоснабжения через средства массовой информации и посредством размещения объявлений в подъездах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систематически контролируют плотность кранов горячей и холодной воды, а также принимать меры по выявлению и ликвидации утечек и дефектов;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 авариях на внешних тепловых сетях или источниках теплоснабжения, связанных с отключением теплоснабжения или прекращением циркуляции сетевой воды, обеспечивают надежное опорожнение внутридомовых систем отопления, горячего и холодного водоснабжения, а также запуск их в работу после ликвидации дефектов для предотвращения их замораживания при отрицательных температурах наружного воздуха. Решение о необходимости дренирования водяных систем принимает организация, обслуживающая внутридомовые системы теплоснабжения (потребитель), с предварительным уведомлением энергоснабжающего предприятия и по согласованию местными исполнительными органами города и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обеспечивают выезд своих представителей при аварийных ситуациях на подведомственные объекты или объекты, попадающие в зону отключения при технологических нарушениях, в сроки, определенные инструкциями о порядке ликвидации аварийных ситуаций в системах электроснабжения и теплоснабжения, с учетом взаимодействия энергоснабжающих предприятий и организаций, обслуживающих внутридомовые системы теплоснабжения (потребителей), ремонтно-строительных, транспортных организаций и других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проводят энергосберегающие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 Прохождение зимнего максимума энергетических нагрузок определяется периодом отрицательных температур наружного воздуха, близких к расчетным для отопления.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 При среднесуточной температуре наружного воздуха -15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местными исполнительными органами объявляется усиленный режим теплоснабжения, при котором: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уточняется схема оповещения, устанавливается дежурство ответственных работников энергопроизводящих и энергопередающих организации, организаций, обслуживающих внутридомовые системы теплоснабжения (потребителей), с привлечением, при необходимости, владельцев и арендаторов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переводятся в состояние повышенной готовности аварийные бригады услугодателей, проверяется их укомплектованность оборудованием, инструментом, материалами и запасными частями для производства аварийно-восстановительных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организациями, обслуживающими внутридомовые системы теплоснабжения (потребителями), организуется постоянный контроль за работой систем централизованного теплоснабжения и состоянием утепления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 источниках теплоснабжения проверяется работа резервного оборудования, наличие основного и резервного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53. При среднесуточной температуре ниже -26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местными исполнительными органами города и районов объявляется нерасчетный режим теплоснабжения.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во всех энергопроизводящих и энергопередающих организациях вводится круглосуточное дежурство должностных лиц руководящего и инженерно-технического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местными исполнительными органами города и районов организуется круглосуточное дежурство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54. Перевод источников теплоснабжения на резервное топливо и ограничение снабжения газом и электроэнергией газо и электропотребляющих предприятий области в период сильных похолоданий и при авариях в газотранспортной системе осуществляется в соответствии с графиками, утверждаемыми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55. Завершение отопительного сезона производится в период положительных среднемесячных температур.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56. При температуре наружного воздуха выше +10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течение 3-5 суток или прогнозе о резком повышении температуры наружного воздуха местными исполнительными органами города и районов и приказами энергоснабжающих организаций объявляется прекращение отопительного сезона.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57. После объявления о завершении отопительного сезона организации, обслуживающие внутридомовые системы теплоснабжения (потребители), во избежание разрывов при переводе систем теплоснабжения на летний режим работы (горячее водоснабжение) отключают системы отопления зданий с помощью запорной арматуры, при необходимости устанавливают заглушки и до начала ремонтных работ оставляют системы заполненными сетевой водой для консервации, а также выполняют осушение и вентиляцию водяных подогревателей, теплопотребляющих установок и обеспечивают работу систем горячего водоснабжения по летней схеме.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58. В межотопительный период энергоснабжающие организации обеспечивают горячее водоснабжение потребителей по утвержденной схеме работы оборудования и тепловых сетей с указанием режимов работы источников теплоснабжения, при этом параметры теплоносителя в контрольных точках соответствуют заданным. Температура воды, подаваемой к водоразборным точкам отвечают требованиям нормативно-технической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59. Для контроля за режимами горячего водоснабжения в межотопительный период энергоснабжающим предприятиям рекомендуется представить до 1 мая в местные исполнительные органы графики режимов работы источников теплоснабжения.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60. Неисправности и замечания, выявленные в процессе эксплуатации жилых и общественных зданий в прошедшем отопительном сезоне, а также в результате весеннего осмотра, заносятся в паспорт готовности объекта в эксплуатацию в предстоящем отопительном сезоне.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за нарушение Правил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61. Ответственность за нарушение Правил устанавливается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