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8c9f" w14:textId="3948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2013 года № 14-3. Зарегистрировано Департаментом юстиции Западно-Казахстанской области 20 декабря 2013 года № 3374. Утратило силу решением Западно-Казахстанского областного маслихата от 23 января 2015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23.01.2015 № 22-6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108 292 619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31 604 170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75 502 234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106 034 053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2 682 420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3 792 423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1 110 003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694 264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694 264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-1 118 118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1 118 118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3 521 585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2 452 282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- 48 815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12.12.2014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2014 год поступление целевых трансфертов и кредитов из республиканского бюджета в общей сумме 42 609 323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дорожного движения – 7 750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959 569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104 525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и переоборудование учебно-производственных мастерских, лабораторий учебных заведений технического и профессионального образования – 225 000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202 974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финансируемых за счет местного бюджета – 10 597 653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1 806 775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791 762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в неправительственном секторе – 12 099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дорожных знаков и указателей в местах расположения организаций, ориентированных на обслуживание инвалидов – 2 156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обустройству пешеходных переходов звуковыми и световыми устройствами в местах расположения организаций, ориентированных на обслуживание инвалидов – 1 371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 – 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сопровождения сурдопереводом транслирование новостных телепередач – 29 259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в регионах в рамках Программы "Дорожная карта бизнеса - 2020" – 1 183 765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 – 296 577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– 2 394 477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– 1 341 287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2 668 740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724 815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(на строительство жилья для очередников) – 626 190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молодых семей – 1 088 454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447 875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– 1 054 205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620 968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3 142 733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537 068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 - 1 007 140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рамках Программы развития моногородов на 2012-2020 годы – 672 312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на реализацию мер социальной поддержки специалистов – 864 635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на селе в рамках Дорожной карты занятости 2020 – 995 998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проектирование, строительство и (или) приобретение жилья – 1 574 098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областных бюджетов для микрокредитования предпринимательства – 86 854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государственного образовательного заказа на подготовку специалистов в организациях технического и профессионального образования - 25 028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 образования - 71 772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- 5 682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66 500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22 556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2 168 702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286 164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использования возобновляемых источников энергии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- 2020" - 657 252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222 931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Западно-Казахстанского областного маслихата от 12.12.2014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на 2014 год поступление сумм погашения бюджетных кредитов в общей сумме 1 110 312 тысяч тенге, в том числе из районных (городского) бюджетов на сумму 998 652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2014 год предусмотрен возврат неиспользованных (недоиспользованных) целевых трансфертов районными (городскими) бюджетами в сумме 93 091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областном бюджете на 2014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4 988 210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1 164 730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3 823 480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Западно-Казахстанского областного маслихата от 12.12.2014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22,5%; город Уральск – 60,0%;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22,5%; город Уральск – 60,0%;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2014 год размеры субвенций, передаваемых из областного бюджета в нижестоящие бюджеты, в общей сумме 22 961 152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3 076 654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1 625 218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1 618 830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1 525 818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2 847 293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2 464 432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1 756 855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2 015 889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1 503 170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3 015 240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1 511 753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2014 год погашение бюджетных кредитов в республиканский бюджет в сумме 2 452 282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с изменениями, внесенными решением Западно-Казахстанского областного маслихата от 16.04.2014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бюджетные изъятия из нижестоящих бюджетов в областной бюджет на 2014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области на 2014 год в размере 416 878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Западно-Казахстанского областного маслихата от 12.12.2014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31 декабря 2014 года лимит долга местного исполнительного органа области составляет 14 930 221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гражданским служащим здравоохранения,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секвестрированию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Западно-Казахстанского областного маслихата от 12.12.2014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733"/>
        <w:gridCol w:w="773"/>
        <w:gridCol w:w="6173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108 292 619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31 604 170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10 274 084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15 696 608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5 633 478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1 185 165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75 502 234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75 409 143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75 409 143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33"/>
        <w:gridCol w:w="773"/>
        <w:gridCol w:w="6193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106 034 053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5 122 094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5 105 509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3 904 142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11 521 078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3 096 595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3 983 167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3 758 805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3 473 389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240 207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1 781 329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25 487 393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6 115 799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3 397 256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187 463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1 354 580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11 850 940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6 046 074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2 185 996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3 860 078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3 321 108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2 024 811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1 621 467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1 125 689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596 894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250 821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196 605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12 760 690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4 812 518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2 143 778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7 638 119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1 793 718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5 844 401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3 547 426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3 992 984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395 826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2 097 564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1 283 830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1 077 719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573 565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5 233 647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3 361 656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213 477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8 748 898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7 187 692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5 734 209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888 892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6 293 047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2 072 122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416 878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1 655 244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1 312 623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2 580 469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789 320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23 224 336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251 231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2 682 420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1 110 003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-1 118 118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3 521 585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2 452 282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35"/>
        <w:gridCol w:w="535"/>
        <w:gridCol w:w="535"/>
        <w:gridCol w:w="7308"/>
        <w:gridCol w:w="24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60 586 763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24 195 874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</w:p>
        </w:tc>
      </w:tr>
      <w:tr>
        <w:trPr>
          <w:trHeight w:val="2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398 968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398 968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149 020</w:t>
            </w:r>
          </w:p>
        </w:tc>
      </w:tr>
      <w:tr>
        <w:trPr>
          <w:trHeight w:val="2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94 024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36 203 569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36 203 569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36 203 569</w:t>
            </w:r>
          </w:p>
        </w:tc>
      </w:tr>
      <w:tr>
        <w:trPr>
          <w:trHeight w:val="5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99"/>
        <w:gridCol w:w="837"/>
        <w:gridCol w:w="880"/>
        <w:gridCol w:w="6558"/>
        <w:gridCol w:w="244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60 586 763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1 024 589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669 872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3 627 951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7 103 688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2 606 304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765 130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1 199 581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920 677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278 904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3 819 914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3 610 094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3 610 094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224 335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7 594 147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724 154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724 154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499 353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1 784 932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1 784 932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1 005 658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608 757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170 517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1 668 841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1 079 091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565 724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244 716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105 728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1 940 865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197 098</w:t>
            </w:r>
          </w:p>
        </w:tc>
      </w:tr>
      <w:tr>
        <w:trPr>
          <w:trHeight w:val="1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206 026</w:t>
            </w:r>
          </w:p>
        </w:tc>
      </w:tr>
      <w:tr>
        <w:trPr>
          <w:trHeight w:val="2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3 989 795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3 210 229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3 210 229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699 480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продовольственных товаров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6 403 616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250 241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5 975 531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3 535 462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3 535 462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2 759 836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2 759 836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35"/>
        <w:gridCol w:w="535"/>
        <w:gridCol w:w="535"/>
        <w:gridCol w:w="7353"/>
        <w:gridCol w:w="24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62 227 895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25 039 178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9 125 433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9 125 433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</w:p>
        </w:tc>
      </w:tr>
      <w:tr>
        <w:trPr>
          <w:trHeight w:val="2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</w:p>
        </w:tc>
      </w:tr>
      <w:tr>
        <w:trPr>
          <w:trHeight w:val="31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855 322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855 322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149 020</w:t>
            </w:r>
          </w:p>
        </w:tc>
      </w:tr>
      <w:tr>
        <w:trPr>
          <w:trHeight w:val="2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94 024</w:t>
            </w:r>
          </w:p>
        </w:tc>
      </w:tr>
      <w:tr>
        <w:trPr>
          <w:trHeight w:val="54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37 001 397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37 001 397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37 001 397</w:t>
            </w:r>
          </w:p>
        </w:tc>
      </w:tr>
      <w:tr>
        <w:trPr>
          <w:trHeight w:val="52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95"/>
        <w:gridCol w:w="833"/>
        <w:gridCol w:w="876"/>
        <w:gridCol w:w="6652"/>
        <w:gridCol w:w="23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62 227 895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1 024 589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669 872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669 872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3 737 551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3 627 951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7 165 565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2 606 454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1 406 723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765 130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920 677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279 054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3 880 139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3 670 319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3 670 319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652 890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224 335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7 621 933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724 816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724 816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499 353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3 431 447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3 431 447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3 109 636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250 115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1 794 351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1 794 351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1 005 658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618 176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676 739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676 739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720 279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1 670 714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1 450 228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1 080 825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567 458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244 716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337 062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101 186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1 940 865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508 033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508 033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512 453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197 098</w:t>
            </w:r>
          </w:p>
        </w:tc>
      </w:tr>
      <w:tr>
        <w:trPr>
          <w:trHeight w:val="1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197 098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4 010 364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3 230 798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3 230 798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968 451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704 040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396 570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396 570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390 354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149 474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7 043 329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6 865 485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6 865 485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250 241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6 615 244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177 844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3 931 720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3 931 720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3 154 893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3 154 893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районных</w:t>
      </w:r>
      <w:r>
        <w:br/>
      </w:r>
      <w:r>
        <w:rPr>
          <w:rFonts w:ascii="Times New Roman"/>
          <w:b/>
          <w:i w:val="false"/>
          <w:color w:val="000000"/>
        </w:rPr>
        <w:t>
(городского)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