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457" w14:textId="e47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августа 2013 года № 193. Зарегистрировано Департаментом юстиции Западно-Казахстанской области 17 сентября 2013 года № 3344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областного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первого заместителя акима Западно-Казахстанской области С. Ж. Шапкенова.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коммуникаций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 З. Сагинов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27.08.2013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августа 2013 года № 193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 - в редакции постановления акимата Западно-Казахстанской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 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071"/>
        <w:gridCol w:w="5772"/>
        <w:gridCol w:w="322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Федоровка-Аксай, 0-82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Аксай-Шынгырлау, 0-86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Шынгырлау-Лубен-Лебедевка, 0-104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Приуральный-Аксай, 0-35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Бурлин-Аксай-Жымпиты, 0-159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Жымпиты-Каратобе, 0-103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Барбастау-Акжайк-Индербор, (Атырауская область) 0-307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Чапаево-Жанакала-Сайхин, 0-337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Таскала-Аккурай-Болашак-граница РФ, 0-157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Чаган-Переметное, 0-42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Уральск-Кирсаново, 1-83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 32-Анкаты-Сарыомир, 0-64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 РФ-Жалпактал-Жулдыз-Карасу, 6-170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нефтебазе города Уральска, 0-7,05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разъездам, 313, 332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рыбокомбинату,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Уральск-2,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Деркул до пересечения с автодорогой Уральск-Таскала-граница РФ, 0-7,8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Ветелки, 0-15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