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5ba9" w14:textId="9115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августа 2013 года № 194. Зарегистрировано Департаментом юстиции Западно-Казахстанской области 11 сентября 2013 года № 3342. Утратило силу постановлением акимата Западно-Казахстанской области от 5 августа 2014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05.08.2014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образовании"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на 2013-2014 учебный год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Западно-Казахстанской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 июня 2012 года № 130 "Об утверждении государственного образовательного заказа на подготовку специалистов с техническим и профессиональным образованием на 2012-2013 учебный год по Западно-Казахстанской области" (зарегистрировано в Реестре государственной регистрации нормативных правовых актов за № 3084, опубликовано в газетах 16 августа 2012 года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Б. М. Макен.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2013 года № 194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на 2013-2014 учебный год</w:t>
      </w:r>
      <w:r>
        <w:br/>
      </w:r>
      <w:r>
        <w:rPr>
          <w:rFonts w:ascii="Times New Roman"/>
          <w:b/>
          <w:i w:val="false"/>
          <w:color w:val="000000"/>
        </w:rPr>
        <w:t>
по 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544"/>
        <w:gridCol w:w="3713"/>
        <w:gridCol w:w="1180"/>
        <w:gridCol w:w="1224"/>
        <w:gridCol w:w="1220"/>
        <w:gridCol w:w="1155"/>
        <w:gridCol w:w="2039"/>
      </w:tblGrid>
      <w:tr>
        <w:trPr>
          <w:trHeight w:val="58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специаль-ностей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специальности,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 (тысяч тенге)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казахс-ком языке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казахс-ком языке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колледж газа, нефти и отраслевых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0104000, 0104013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обучение, мастер производственного обучения, техник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экономист-бухгалтер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0802000, 0802043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газонефтехранилищ, техник-механик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232,8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0902000, 0902033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техник-электрик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387,6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1304000, 1304043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обеспечение, техник-программист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техник-строитель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1405000, 1405043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газоснабжения, техник по эксплуатации оборудования газовых объектов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1410000, 1410013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аэродромов, техник-строитель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1502000, 1502043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Агрономия, агроном по защите растений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1510000, 1510043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хозяйства, техник-механик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1511000, 1511033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техник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1513000, 1513053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ветеринарный фельдшер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"Педагогический колледж имени Ж. Досмухамедова"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0103000, 0103023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спорт, учитель физической культуры и спорта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0105000, 0105013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образование, учитель начального образования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0108000, 0108013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образование, учитель музыки в организациях дошкольного и основного среднего образования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0111000, 0111083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образование, учитель иностранного языка основной школы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1305000, 1305023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системы, техник-программист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"Сельскохозяйственный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0516000, 0516053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экономист по финансовой работе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аудит, экономист-бухгалтер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0902000, 0902033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техник-электрик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эксплуатация автомобильного транспорта, техник-механик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"Музыкальный колледж имени Курмангазы"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управления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0401000, 0401013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дело, библиотекарь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0402000, 0402013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Дизайн, дизайнер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0403000, 0403013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творчество, педагог-организатор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эстрады, преподаватель детской музыкальной школы, концертмейстер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0404000, 0404023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эстрады, преподаватель детской музыкальной школы, артист (руководитель) оркестра, ансамбля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0405000, 0405013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 хора, преподаватель, хормейстер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0407000, 0407013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Пение, артист академического пения, солист ансамбля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0413000, 0413163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Декоративно-прикладное искусство и народные промыслы, художник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"Западно-Казахстанский медицинский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здравоохранения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0301000, 0301013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дело, фельдшер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0301000, 0301023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дело, акушер (-ка)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0302000, 0302033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дело, медицинская сестра общей практики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0305000, 0305013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диагностика, медицинский лаборант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"Западно-Казахстанский индустриальный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1109000, 1109012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металлообработка, токарь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электрогазосварщик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1115000, 1115042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промышленности, электромонтер по ремонту и обслуживанию электрооборудования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1115000, 1115063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промышленности, электромеханик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1307000, 1307022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вещания, электромонтер линейных сооружений электросвязи и проводного вещания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1307000, 1307032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вещания, монтажник связи-кабельщик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систем, электрогазосварщик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технологический колледж "Сервис"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0506000, 0506012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косметика, парикмахер-модельер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портной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21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1211000, 1211093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техник-технолог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1211000, 1211083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модельер-конструктор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"Технологический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0506000, 0506012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косметика, парикмахер-модельер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0508000, 0508022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кондитер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0511000, 0511012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инструктор-методист по туризму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портной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0910000, 0910032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оборудование, электромонтажник по освещению и осветительным сетям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387,6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эксплуатация автомобильного транспорта, слесарь по ремонту автомобилей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1401000, 1401032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строительный столяр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1401000, 1401202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специалист по сухому методу строительства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техник-строитель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1401000, 1401222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монтажник каркасно-обшивных конструкций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машин, машинист автомобильного крана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систем, электрогазосварщик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колледж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1013000, 1013073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промышленности, техник-механик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слесарь по ремонту автомобилей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вычислительных машин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1304000, 1304043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техник-программист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1304000, 1304043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техник-программист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"Колледж сервиса и новых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0413000, 0413122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Декоративно-прикладное искусство и народные промыслы, изготовитель художественных изделий из шерсти и кожи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0508000, 0508022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кондитер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0508000, 0508063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менеджер по сервису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1219000, 1219142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макаронное, кондитерское производство, пекарь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"Дорожно-транспортный колледж имени А. Иманова"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эксплуатация автомобильного транспорта, водитель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1402000, 1402102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машин, машинист экскаватора одноковшового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1402000, 1402122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машин, машинист автомобильного погрузчика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1402000, 1402132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машин, машинист автогрейдера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машин, машинист автомобильного крана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1402000, 1402203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машин, техник-механик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"Акжаикский аграрно-технический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аудит, экономист бухгалтер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электрогазосварщик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тракторист-машинист сельскохозяйственного производства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1513000, 1513063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ветеринарный техник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"Аксайский 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0819000, 0819073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газа, техник-технолог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232,8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электрогазосварщик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техник-механик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тракторист-машинист сельскохозяйственного производства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"Шынгырлауский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 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вычислительных машин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каменщик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тракторист-машинист сельскохозяйственного производства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"Жангалинский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электрогазосварщик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слесарь по ремонту автомобилей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бухгалтер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9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тракторист-машинист сельскохозяйственного производства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электромонтер по обслуживанию электрооборудования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"Жанибекский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вычислительных машин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каменщик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тракторист-машинист сельскохозяйственного производства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1504000,  1504102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слесарь-ремонтник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"Тайпакский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вычислительных машин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каменщик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тракторист-машинист сельскохозяйственного производства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"Теректинский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слесарь по ремонту автомобилей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428,4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вычислительных машин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электромонтер по обслуживанию электрооборудования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оператор по ветеринарной обработке животных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"Зеленовский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электрогазосварщик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тракторист-машинист сельскохозяйственного производства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водитель автомобиля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электромонтер по обслуживанию электрооборудования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"Рубежинский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бухгалтер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тракторист-машинист сельскохозяйственного производства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"Казталовский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вычислительных машин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1304000, 1304033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техник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штукатур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тракторист-машинист сельскохозяйственного производства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"Бокейординский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 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вычислительных машин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водитель автомобиля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"Сырымский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 оператор электронно-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вычислительных машин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бухгалтер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тракторист-машинист сельскохозяйственного производства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электромонтер по обслуживанию электрооборудования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"Таскалинский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каменщик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водитель автомобиля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"Каратобинский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дело, электрогазосварщик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1211000, 1211032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швея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штукатур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повар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акимата Западно-Казахстанской области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1401000, 1401022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плотник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систем, электрогазосварщик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Полное написание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