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2bd" w14:textId="f723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Западно-Казахстанской области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2013 года № 12-7. Зарегистрировано Департаментом юстиции Западно-Казахстанской области 5 сентября 2013 года № 3341. Утратило силу решением Западно-Казахстанского областного маслихата от 13 декабря 2013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13.12.2013 года № 14-4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 и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автомобильном транспорте"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по Западно-Казахстанской области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12-7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социально значимых сообщений</w:t>
      </w:r>
      <w:r>
        <w:br/>
      </w:r>
      <w:r>
        <w:rPr>
          <w:rFonts w:ascii="Times New Roman"/>
          <w:b/>
          <w:i w:val="false"/>
          <w:color w:val="000000"/>
        </w:rPr>
        <w:t>
по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941"/>
        <w:gridCol w:w="4939"/>
        <w:gridCol w:w="4562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сообщений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сообщений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Тайпак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Сайхин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–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– Уральск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Жангала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Жалпактал)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Казталовка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Жалпактал)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Жалпактал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Каратобе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Булдырты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Булдырты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Таскала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–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– Уральск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 –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Шынгырлау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