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87c" w14:textId="271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июня 2013 года № 93. Зарегистрировано Департаментом юстиции Западно-Казахстанской области 18 июля 2013 года № 3312.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услугах"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сельского хозяйства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услугу "Выдача справок о наличии личного подсобного хозяйства" (далее - государственная услуга) оказывают аппарат акима поселка, аульного (сельских) округов, отдел сельского хозяйства города областного значения (далее – уполномоченный орган), а также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о государственной услуге являются интернет-ресурсы Министерства сельского хозяйства Республики Казахстан www.minagri.gov.kz, 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www.con.gov.kz; веб-портал "электронного правительства" www.e.gov.kz; официальные источники информации и стенды, расположенные в зданиях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при обращении в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Уполномоченных органов: ежедневно, с понедельника по пятницу включительно, за исключением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Центров: государственная услуга предоставляется ежедневно с понедельника по субботу включительно, за исключением выходных и праздничных дней, с 9.00 часов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уполномоченных органов и центров оборудованы входом с пандусами, предназначенными для доступа людей с ограниченными физическими возможностями.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 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648"/>
        <w:gridCol w:w="4859"/>
        <w:gridCol w:w="242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Лбищенск, улица Кунаева,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Аксуат, улица Октябрьская, 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Алгабас, улица Е. Оракбаева, 70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Алмалы, улица Абылайхана, 54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Базартюбе, улица О. Кадыргалиева, 49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Базаршолан, улица Жамбыла,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Бударино, улица Чапаево,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Есенсай, улица Тәуілсіздік, 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Жамбул, улица Жагалау,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Жанабулак, улица Абатова, 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Первомайск, улица Чапаева, 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Караултобе, улица Т. Масина, 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Конеккеткен, улица У. Исаева,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87113692333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Ж. Молдагалиева, улица Ж. Молдагалиева,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Мергенево, улица Курмангазы,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Сарытогайского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Жанама, улица Ленина, 14/3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Тайпак, улица Ленина, 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Чапаево, улица Кунаева, 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Сайхин, улица Бергалиева,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87114021465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Бисен, улица Б. Жанекешева,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87114024331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Муратсай, улица Абая,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87114023449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Хан ордасы, улица А. Оразбаевой,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87114060130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Саралжин, улица Курмангазы, 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87114053117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Бурли, улица Т. Масина,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87114033234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Уялы, улица Х. Маданова,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87114044119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Акбулак, улица Абая, 36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Аксу, улица Достык, 24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Александровка, улица Жамбула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87113324364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Бурлин, улица Чапаевская, 14/2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87113325182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Бумакол, улица Линейная,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87113350581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Березовка, улица Тупиковая,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87113323234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Жарсуат, улица Ленина, 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87113323666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Кентубек, улица Советская, 61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87113327010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Канай, улица Ленина, 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87113325588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Кирово, улица Больничная,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87113324182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Тихоновка, улица Ленина,34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87113337687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Приуральное, улица Ленина, 33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87113327532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Пугачево, улица Казахстан, 18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Успеновка, улица Советская,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87113351036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Бирлик, улица 60-лет Каз ССР, 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Жанажол, улица Суханова,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87114121960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Жанаказан, улица Новостройка, 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87114625325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Жангала, улица 1 Мамыр,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87114121732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Копжасар, улица Барша,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87114131470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Кызылоба, улица Курмангазы,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87114123706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Маштексайского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Маштексай, улица Мендешева,1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87114121848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Кыркопа, улица Д. Нурпейсова,1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87114124548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Пятимар, улица Мамен,17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87114124159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Акоба, улица Абая,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87113526977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Западно-Казахстанской области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Борсы, улица Муканбеткалиева, 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87113530356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Жанибек, улица Г. Караш, 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87113521834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Жаксыбайского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Жаксыбай, улица Каракулова,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87113530124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Камыста, улица Гагарина,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87113524101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Жаскайрат, улица И. Тайманова,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87113525175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Талов, улица Школьная,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87113530244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Тау, улица Абая,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87113524373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Узункуль, улица Телагисова,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87113525327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Переметное, улица Гагарина, 83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87113023381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Зеленое, улица Чапаева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87113077197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Егіндібұлақ, улица 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87113025273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87113025920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Железновского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Железново, улица Мектеп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87113072132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(сельского) округа Шалғай"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Шалғай, улица Чамчияна,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87113025903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Белес, улица Матросова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87113061135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87113061177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Щаповского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Щапово,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87113069132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87113069125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Большой Чаган, улица Советская, 58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87113076132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Янайкино, улица Садовая,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87113074160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Погодаево, улица Женис,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87113134112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Дарьинск, улица Пионерская, 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87113124063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Трекино, улица Жиберина,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87113197118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Январцево, улица Советская, 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Рубеженского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Рубежинское, улица Ленина,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87113133318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Макарово, улица Петрова,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87113121684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Мичуринского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Мичуринское, улица Мичурина, 5/1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87112219152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Раздольное, улица Шевченко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87113196131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Махамбет, улица Ленина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87113191123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Зеленовский район, село Чеботарево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87113191124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Сулуколь"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Сулуколь, улица Достык,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87113131145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Чирово, улица Мира, 68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87113193145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Достык, улица Гагарина,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Казталовского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Казталовка, улица Шарафутдинова, 23/1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87114431597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Теренкульского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Нурсай, улица Желтоқсан,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87114425389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Караубинского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Караоба, улица Бектургана,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87114725524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Кушанкульского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Кушанкуль, улица Жаңа құрылыс,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87114733284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Бостандыкского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Бостандық, улица ҚР Тәуелсіздігіне 10 жыл, 39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87114424782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Бирикского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Ажибай, улица Мектеп,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87114433274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Болашакского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Болашак, улица Гагарина,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87114620428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Кайындинского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Кайынды, улица С. Жумашева,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87114635146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Жалпакталского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Жалпактал, улица С. Датұлы, 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87114421520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Жанажол, улица С. Датұлы,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Акпатерского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Акпатер, улица Т. Аубакирова,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87114426185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Карасу,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87114425132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Караузеньского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Караузень, улица Пришкольная,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87114421449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Талдыкудыкского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Талдыкудык,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87114623135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Талдыапанского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Талдыапан, улица Бейбітшілік, 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87114624187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Куктерекского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Куктерек, улица С. Акбаева,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87113824645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Каратобинского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Каратобе, улица Г. Курмангалиева,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87114531303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Сулыкольского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Сулыколь, улица Жумалиева,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87114531129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Каракамыс, улица Мухита,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87114529299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Аккозинского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Коржын, улица Шамгонова,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87114528116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Косколь, улица Каржауова, 38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87114537116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Актай, улица Казахстана,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87114526232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Жусандойского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Жусандой, улица Жамбыла, 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87114544310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Каратобинский район, село Егиндикуль, улица Курмангалиева, 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87114555441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Алгабас, улица Советская,19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87113499127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Аралтобе, улица Абая,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Буланского аульного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Булан, улица 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87113421996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Булдурта, улица Маметова,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87113492350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Таскудык, улица Сырыма Датова,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87113494332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Жымпиты, улица Казахстанская,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87113431341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Жосалинского аульного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Коныр, улица Жумагалиева,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87113491100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Косарал, улица Комсомольская,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87113490465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Шагырлой, улица Советская,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87113492178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Кособа, улица Кособа, 279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Талдыбулак, улица Коктобе, 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Тоганас, улица Коммунистическая,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87113497221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Актау, улица Ардагерлер,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87113929517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Амангельды, улица Ленина,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87113923704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Достык, улица Сапашева,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87113924268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Атамекен, улица Женис,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87113925320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Оян, улица Н. Сарсенбаева,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87113929214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Мерей, улица Абая,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87113929693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Мереке, улица Акжигитова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87113926245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Таскала, улица Абая,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87113922372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Чижа -2, улица Юбилейная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87113923555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Аксуат, лица Центральная,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87113238349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Богдановского сельского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Богдановка, улица Советская,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87113233134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Долинное, улица Ауэзова, 43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87113234198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Новопавловка, улица 60 лет октября,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87113231149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Покатиловского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Покатиловка, улица Ленина, 42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87113233571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Подстепновского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Подстепное, улица Советская, 1а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87113236461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Приречное, улица Набережная,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87113235510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Узунколь, улица Школьная,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87113235316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Чаганского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Новая Жизнь, улица Парковая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87113232546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Федоровка, улица Ленина, 110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87113223299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сельского округа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Акжаик, улица Ленина,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87113291416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Анкатинского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Анката, улица Целинная,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87113293224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Аксогумского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Аксогум, улица Казахстанская, 48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87113295526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Сарыомир, улица Ленина,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87113294171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Шагатайского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Шагатай, улица Ишмакова, 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87113294316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Алмазное, улица Рахимовой, 69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87113751475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Тасмула, улица Сагирбаева, 230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87113733790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Ащесайского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Ащесай, улица Мира, 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87113725544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Белогорка, улица Садовая, 102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87113725156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Новопетровка, улица Абая,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87113751574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Лубенка, улица Мухамбетова, 52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87113751294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Полтавка, улица Жастар,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87113725340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Чингирлау, улица Тайманова, 90/а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87113733554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Зачаганск, улица Жангир хана, 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87112521642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87112501677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Деркул, улица О. Даля, 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87112217561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Желаево, улица Агрегатная, 16/1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87112274584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Серебряково, улица Учительская, 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87112521158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693"/>
        <w:gridCol w:w="3070"/>
        <w:gridCol w:w="223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 81/2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282527</w:t>
            </w:r>
          </w:p>
        </w:tc>
      </w:tr>
      <w:tr>
        <w:trPr>
          <w:trHeight w:val="75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Переулок, 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Тайпак, улица Шемякина, 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село Сайхин, улица Бергалиева, 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 улица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дорожная, 121а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Халыктар Достыгы, 63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Жанибекского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Иманова, 79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6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Зеленовского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Переметный, улица Гагарина, 69б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Дарьинск, улица Балдырган, 27/1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67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Казталовского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Лукманова, 22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Жалпактал, улица С. Датулы, 23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Каратобинского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район, село Каратоба, улица Курмангалиева, 23/1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Казахстанская, 11/2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Вокзальная, 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90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Теректинского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24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Акжаик, улица Акжаик, 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Чингирлауского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Чингирлау, улица Тайманова, 95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4233"/>
        <w:gridCol w:w="3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уполномоченного органа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38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государственная услуга оказывается с момента сдачи необходимых документов получателем государственной услуги,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не более 2 (двух) рабочих дней;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паспорта на животное"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подразделения местного исполнительного органа поселка, аульного (сельского) округа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животного,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 единица (далее – СФЕ):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648"/>
        <w:gridCol w:w="4859"/>
        <w:gridCol w:w="242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Лбищенск, улица Кунаева,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Аксуат, улица Октябрьская, 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Алгабас, улица Е. Оракбаева, 70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Алмалы, улица Абылайхана, 54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Базартюбе, улица О. Кадыргалиева, 49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Базаршолан, улица Жамбыла,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Бударино, улица Чапаево,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Есенсай, улица Тәуілсіздік, 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Жамбул, улица Жагалау,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Жанабулак, улица Абатова, 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Первомайск, улица Чапаева, 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Караултобе, улица Т. Масина, 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Конеккеткен, улица У. Исаева,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87113692333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Ж. Молдагалиева, улица Ж. Молдагалиева,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Мергенево, улица Курмангазы,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Сарытогайского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Жанама, улица Ленина, 14/3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Тайпак, улица Ленина, 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Чапаево, улица Кунаева, 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Сайхин, улица Бергалиева,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87114021465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Бисен, улица Б. Жанекешева,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87114024331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Муратсай, улица Абая,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87114023449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Хан ордасы, улица А. Оразбаевой,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87114060130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Саралжин, улица Курмангазы, 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87114053117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Бурли, улица Т. Масина,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87114033234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Уялы, улица Х. Маданова,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87114044119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Акбулак, улица Абая, 36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Аксу, улица Достык, 24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Александровка, улица Жамбула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87113324364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Бурлин, улица Чапаевская, 14/2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87113325182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Бумакол, улица Линейная,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87113350581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Березовка, улица Тупиковая,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87113323234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Жарсуат, улица Ленина, 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87113323666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Кентубек, улица Советская, 61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87113327010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Канай, улица Ленина, 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87113325588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Кирово, улица Больничная,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87113324182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Тихоновка, улица Ленина,34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87113337687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Приуральное, улица Ленина, 33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87113327532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Пугачево, улица Казахстан, 18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Успеновка, улица Советская,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87113351036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Бирлик, улица 60-лет Каз ССР, 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Жанажол, улица Суханова,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87114121960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Жанаказан, улица Новостройка, 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87114625325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Жангала, улица 1 Мамыр,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87114121732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Копжасар, улица Барша,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87114131470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Кызылоба, улица Курмангазы,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87114123706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Маштексайского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Маштексай, улица Мендешева,1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87114121848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Кыркопа, улица Д. Нурпейсова,1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87114124548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Пятимар, улица Мамен,17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87114124159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Акоба, улица Абая,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87113526977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Западно-Казахстанской области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Борсы, улица Муканбеткалиева, 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87113530356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Жанибек, улица Г. Караш, 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87113521834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Жаксыбайского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Жаксыбай, улица Каракулова,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87113530124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Камыста, улица Гагарина,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87113524101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Жаскайрат, улица И. Тайманова,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87113525175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Талов, улица Школьная,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87113530244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Тау, улица Абая,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87113524373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Узункуль, улица Телагисова,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87113525327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Переметное, улица Гагарина, 83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87113023381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Зеленое, улица Чапаева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87113077197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Егіндібұлақ, улица 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87113025273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87113025920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Железновского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Железново, улица Мектеп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87113072132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(сельского) округа Шалғай"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Шалғай, улица Чамчияна,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87113025903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Белес, улица Матросова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87113061135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87113061177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Щаповского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Щапово,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87113069132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87113069125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Большой Чаган, улица Советская, 58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87113076132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Янайкино, улица Садовая,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87113074160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Погодаево, улица Женис,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87113134112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Дарьинск, улица Пионерская, 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87113124063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Трекино, улица Жиберина,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87113197118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Январцево, улица Советская, 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Рубеженского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Рубежинское, улица Ленина,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87113133318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Макарово, улица Петрова,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87113121684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Мичуринского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Мичуринское, улица Мичурина, 5/1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87112219152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Раздольное, улица Шевченко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87113196131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Махамбет, улица Ленина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87113191123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Зеленовский район, село Чеботарево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87113191124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Сулуколь"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Сулуколь, улица Достык,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87113131145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Чирово, улица Мира, 68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87113193145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Достык, улица Гагарина,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Казталовского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Казталовка, улица Шарафутдинова, 23/1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87114431597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Теренкульского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Нурсай, улица Желтоқсан,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87114425389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Караубинского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Караоба, улица Бектургана,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87114725524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Кушанкульского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Кушанкуль, улица Жаңа құрылыс,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87114733284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Бостандыкского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Бостандық, улица ҚР Тәуелсіздігіне 10 жыл, 39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87114424782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Бирикского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Ажибай, улица Мектеп,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87114433274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Болашакского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Болашак, улица Гагарина,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87114620428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Кайындинского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Кайынды, улица С. Жумашева,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87114635146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Жалпакталского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Жалпактал, улица С. Датұлы, 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87114421520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Жанажол, улица С. Датұлы,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Акпатерского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Акпатер, улица Т. Аубакирова,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87114426185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Карасу,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87114425132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Караузеньского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Караузень, улица Пришкольная,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87114421449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Талдыкудыкского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Талдыкудык,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87114623135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Талдыапанского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Талдыапан, улица Бейбітшілік, 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87114624187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Куктерекского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Куктерек, улица С. Акбаева,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87113824645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Каратобинского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Каратобе, улица Г. Курмангалиева,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87114531303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Сулыкольского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Сулыколь, улица Жумалиева,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87114531129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Каракамыс, улица Мухита,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87114529299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Аккозинского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Коржын, улица Шамгонова,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87114528116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Косколь, улица Каржауова, 38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87114537116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Актай, улица Казахстана,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87114526232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Жусандойского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Жусандой, улица Жамбыла, 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87114544310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Каратобинский район, село Егиндикуль, улица Курмангалиева, 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87114555441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Алгабас, улица Советская,19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87113499127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Аралтобе, улица Абая,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Буланского аульного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Булан, улица 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87113421996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Булдурта, улица Маметова,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87113492350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Таскудык, улица Сырыма Датова,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87113494332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Жымпиты, улица Казахстанская,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87113431341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Жосалинского аульного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Коныр, улица Жумагалиева,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87113491100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Косарал, улица Комсомольская,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87113490465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Шагырлой, улица Советская,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87113492178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Кособа, улица Кособа, 279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Талдыбулак, улица Коктобе, 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Тоганас, улица Коммунистическая,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87113497221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Актау, улица Ардагерлер,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87113929517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Амангельды, улица Ленина,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87113923704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Достык, улица Сапашева,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87113924268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Атамекен, улица Женис,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87113925320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Оян, улица Н. Сарсенбаева,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87113929214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Мерей, улица Абая,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87113929693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Мереке, улица Акжигитова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87113926245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Таскала, улица Абая,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87113922372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Чижа -2, улица Юбилейная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87113923555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Аксуат, лица Центральная,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87113238349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Богдановского сельского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Богдановка, улица Советская,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87113233134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Долинное, улица Ауэзова, 43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87113234198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Новопавловка, улица 60 лет октября,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87113231149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Покатиловского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Покатиловка, улица Ленина, 42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87113233571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Подстепновского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Подстепное, улица Советская, 1а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87113236461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Приречное, улица Набережная,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87113235510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Узунколь, улица Школьная,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87113235316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Чаганского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Новая Жизнь, улица Парковая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87113232546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Федоровка, улица Ленина, 110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87113223299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сельского округа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Акжаик, улица Ленина,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87113291416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Анкатинского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Анката, улица Целинная,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87113293224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Аксогумского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Аксогум, улица Казахстанская, 48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87113295526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Сарыомир, улица Ленина,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87113294171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Шагатайского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Шагатай, улица Ишмакова, 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87113294316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Алмазное, улица Рахимовой, 69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87113751475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Тасмула, улица Сагирбаева, 230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87113733790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Ащесайского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Ащесай, улица Мира, 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87113725544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Белогорка, улица Садовая, 102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87113725156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Новопетровка, улица Абая,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87113751574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Лубенка, улица Мухамбетова, 52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87113751294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Полтавка, улица Жастар,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87113725340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Чингирлау, улица Тайманова, 90/а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87113733554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Зачаганск, улица Жангир хана, 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87112521642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87112501677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Деркул, улица О. Даля, 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87112217561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Желаево, улица Агрегатная, 16/1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87112274584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Серебряково, улица Учительская, 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87112521158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737"/>
        <w:gridCol w:w="8516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потребителя - не более 40 (сорока) минут.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81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93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ветеринарной справки"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подразделения местного исполнительного органа поселка, аульного (cельского) округа, осуществляющего деятельность в области ветеринарии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Казахстан: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регистрируется ветеринарным 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одна структурно-функциональная единица (далее - СФЕ):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648"/>
        <w:gridCol w:w="4859"/>
        <w:gridCol w:w="242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Лбищенск, улица Кунаева,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Аксуат, улица Октябрьская, 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Алгабас, улица Е. Оракбаева, 70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Алмалы, улица Абылайхана, 54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Базартюбе, улица О. Кадыргалиева, 49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Базаршолан, улица Жамбыла,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Бударино, улица Чапаево,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Есенсай, улица Тәуілсіздік, 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Жамбул, улица Жагалау,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Жанабулак, улица Абатова, 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Первомайск, улица Чапаева, 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Караултобе, улица Т. Масина, 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Конеккеткен, улица У. Исаева,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87113692333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Ж. Молдагалиева, улица Ж. Молдагалиева,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Мергенево, улица Курмангазы,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Сарытогайского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Жанама, улица Ленина, 14/3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Тайпак, улица Ленина, 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Чапаево, улица Кунаева, 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Сайхин, улица Бергалиева,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87114021465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Бисен, улица Б. Жанекешева,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87114024331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Муратсай, улица Абая,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87114023449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Хан ордасы, улица А. Оразбаевой,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87114060130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Саралжин, улица Курмангазы, 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87114053117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Бурли, улица Т. Масина,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87114033234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село Уялы, улица Х. Маданова,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87114044119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Акбулак, улица Абая, 36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Аксу, улица Достык, 24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Александровка, улица Жамбула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87113324364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Бурлин, улица Чапаевская, 14/2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87113325182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Бумакол, улица Линейная,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87113350581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Березовка, улица Тупиковая,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87113323234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Жарсуат, улица Ленина, 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87113323666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Кентубек, улица Советская, 61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87113327010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Канай, улица Ленина, 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87113325588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Кирово, улица Больничная,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87113324182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Тихоновка, улица Ленина,34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87113337687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Приуральное, улица Ленина, 33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87113327532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Бурлинский район, село Пугачево, улица Казахстан, 18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87113326180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село Успеновка, улица Советская,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87113351036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Бирлик, улица 60-лет Каз ССР, 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Жанажол, улица Суханова,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87114121960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Жанаказан, улица Новостройка, 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87114625325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Жангала, улица 1 Мамыр,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87114121732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Копжасар, улица Барша,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87114131470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Кызылоба, улица Курмангазы,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87114123706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Маштексайского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Маштексай, улица Мендешева,1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87114121848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Кыркопа, улица Д. Нурпейсова,1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87114124548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село Пятимар, улица Мамен,17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87114124159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Акоба, улица Абая,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87113526977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Западно-Казахстанской области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Борсы, улица Муканбеткалиева, 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87113530356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Жанибек, улица Г. Караш, 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87113521834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Жаксыбайского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Жаксыбай, улица Каракулова,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87113530124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Камыста, улица Гагарина,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87113524101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Жаскайрат, улица И. Тайманова,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87113525175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Талов, улица Школьная,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87113530244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Тау, улица Абая,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87113524373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Узункуль, улица Телагисова,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87113525327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Переметное, улица Гагарина, 83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87113023381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Зеленое, улица Чапаева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87113077197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Егіндібұлақ, улица 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87113025273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87113025920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Железновского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Железново, улица Мектеп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87113072132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(сельского) округа Шалғай"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Шалғай, улица Чамчияна,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87113025903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Белес, улица Матросова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87113061135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87113061177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Щаповского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Щапово,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87113069132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87113069125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Большой Чаган, улица Советская, 58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87113076132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Янайкино, улица Садовая,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87113074132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87113074160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Погодаево, улица Женис,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87113134112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Дарьинск, улица Пионерская, 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87113124063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Трекино, улица Жиберина,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87113197118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Январцево, улица Советская, 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Рубеженского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Рубежинское, улица Ленина,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87113133318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Макарово, улица Петрова,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87113121684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Мичуринского аульного (сельского)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Мичуринское, улица Мичурина, 5/1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87112219152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Раздольное, улица Шевченко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87113196131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Махамбет, улица Ленина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87113191123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Зеленовский район, село Чеботарево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87113191124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Сулуколь"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Сулуколь, улица Достык,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87113131145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Чирово, улица Мира, 68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87113193145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Достык, улица Гагарина,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87113195549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Казталовского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Казталовка, улица Шарафутдинова, 23/1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87114431597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Теренкульского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Нурсай, улица Желтоқсан,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87114425389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Караубинского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Караоба, улица Бектургана,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87114725524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Кушанкульского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Кушанкуль, улица Жаңа құрылыс,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87114733284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Бостандыкского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Бостандық, улица ҚР Тәуелсіздігіне 10 жыл, 39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87114424782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Бирикского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Ажибай, улица Мектеп,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87114433274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Болашакского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Болашак, улица Гагарина,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87114620428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Кайындинского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Кайынды, улица С. Жумашева, 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87114635146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Жалпакталского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Жалпактал, улица С. Датұлы, 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87114421520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Жанажол, улица С. Датұлы, 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Акпатерского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Акпатер, улица Т. Аубакирова, 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87114426185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Карасу,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87114425132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Караузеньского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Караузень, улица Пришкольная,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87114421449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Талдыкудыкского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Талдыкудык, улица Мира,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87114623135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Талдыапанского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Талдыапан, улица Бейбітшілік, 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87114624187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Куктерекского сельского округа Казталовского района Западно-Казахстанской области"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село Куктерек, улица С. Акбаева, 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87113824645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Каратобинского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Каратобе, улица Г. Курмангалиева,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87114531303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Сулыкольского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Сулыколь, улица Жумалиева, 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87114531129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Каракамыс, улица Мухита,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87114529299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Аккозинского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Коржын, улица Шамгонова,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87114528116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Косколь, улица Каржауова, 38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87114537116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Актай, улица Казахстана,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87114526232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Жусандойского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село Жусандой, улица Жамбыла, 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87114544310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Егиндикульского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Каратобинский район, село Егиндикуль, улица Курмангалиева, 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87114555441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Алгабас, улица Советская,19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87113499127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Аралтобе, улица Абая,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Буланского аульного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Булан, улица Школьная,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87113421996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Булдурта, улица Маметова,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87113492350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Таскудык, улица Сырыма Датова,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87113494332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Жымпиты, улица Казахстанская,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87113431341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Жосалинского аульного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Коныр, улица Жумагалиева, 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87113491100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Косарал, улица Комсомольская,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87113490465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Шагырлой, улица Советская,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87113492178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Кособа, улица Кособа, 279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Сырымский район, село Талдыбулак, улица Коктобе, 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87113431212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село Тоганас, улица Коммунистическая,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87113497221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Актау, улица Ардагерлер,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87113929517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Амангельды, улица Ленина, 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87113923704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Достык, улица Сапашева,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87113924268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Атамекен, улица Женис,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87113925320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Оян, улица Н. Сарсенбаева, 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87113929214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Мерей, улица Абая, 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87113929693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Мереке, улица Акжигитова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87113926245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Таскала, улица Абая,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87113922372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село Чижа -2, улица Юбилейная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87113923555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Аксуат, лица Центральная, 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87113238349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Богдановского сельского округа" 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Богдановка, улица Советская,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87113233134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Долинное, улица Ауэзова, 43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87113234198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Новопавловка, улица 60 лет октября,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87113231149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Покатиловского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Покатиловка, улица Ленина, 42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87113233571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Подстепновского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Подстепное, улица Советская, 1а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87113236461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Приречное, улица Набережная, 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87113235510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Узунколь, улица Школьная,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87113235316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Чаганского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Новая Жизнь, улица Парковая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87113232546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Федоровка, улица Ленина, 110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87113223299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сельского округа 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Акжаик, улица Ленина, 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87113291416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Анкатинского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Анката, улица Целинная, 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87113293224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Аксогумского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Аксогум, улица Казахстанская, 48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87113295526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Сарыомир, улица Ленина, 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87113294171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Шагатайского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Шагатай, улица Ишмакова, 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87113294316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Алмазное, улица Рахимовой, 69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87113751475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Тасмула, улица Сагирбаева, 230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87113733790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Ащесайского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Ащесай, улица Мира, 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87113725544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Белогорка, улица Садовая, 102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87113725156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Новопетровка, улица Абая, 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87113751574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Лубенка, улица Мухамбетова, 52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87113751294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Полтавка, улица Жастар, 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87113725340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село Чингирлау, улица Тайманова, 90/а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87113733554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Зачаганск, улица Жангир хана, 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87112521642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87112501677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Деркул, улица О. Даля, 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87112217561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Желаево, улица Агрегатная, 16/1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87112274584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Серебряково, улица Учительская, 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87112521158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150"/>
        <w:gridCol w:w="8143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услуга предоставляется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потребителя - не более 30 (тридцати) минут.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688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