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c2a8" w14:textId="e86c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государственной услуги в сфере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июня 2013 года № 95. Зарегистрировано Департаментом юстиции Западно-Казахстанской области 17 июля 2013 года № 3310.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 архитектуры и градостроительства: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Западно-Казахстанской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Ногаев 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 по определению адреса объектов недвижимости на территории Западно-Казахстанской области"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 по определению адреса объектов недвижимости на территории Западно-Казахстанской области"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в рамках ведения и наполнения информационной системы "Адресный регистр"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утвержденного постановлением Правительства Республики Казахстан от 31 августа 2012 года №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структурным подразделением местных исполнительных органов, осуществляющих функции в сфере архитектуры и градостроительства города, районов (далее – уполномоченный орган)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об адресе объекта недвижимости с указанием регистрационного кода адреса (далее – справка) на бумажном носителе либо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по адресу www.ads.gov.kz, в разделе "Государственные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получателя государственной услуги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20.00 часов без перерыва на обед.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веб–портала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представителя, получателя государственной услуги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 проводит регистрацию заявления, инспектор накопительного отдела центра передает документы в уполномоченный орган. Факт отправки пакета документов из Центра в уполномоченный орган фиксируется при помощи сканера штрих 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прием документов и передает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направляет документы должностному лицу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уполномоченного органа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получателю государственной услуги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Получатель государственной услуги предоставляет в уполномоченный орган или центр документы,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Западно-Казахстанской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208"/>
        <w:gridCol w:w="4092"/>
        <w:gridCol w:w="2108"/>
      </w:tblGrid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Акжаикского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Чапаево, улица Кунаева, 70, кабинеты 16, 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91823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Бурлинского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город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99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и строительства Бокейординского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  ело Сайхин, улица Т. Жарокова, 31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Жангалинского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Жангала, улица Х. Достыгы, 44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Жанибекского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село Жанибек, улица Г. Караш, 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Зеленовского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Переметное, улица Гагарина, 137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Казталовского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Казталовка, улица Желтоксан, 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Каратобинского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село Каратобе, улица Курмангалиева, 18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Сырымского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Мендалиева, 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село Таскала, улица Абая, 23 кабинет 401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Теректинского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Федоровка, улица Юбилейная, 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Чингирлауского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село Шынгырлау, улица Шевченко, 18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проспект Достык-Дружбы, 182/1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Западно-Казахстанской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180"/>
        <w:gridCol w:w="3039"/>
        <w:gridCol w:w="213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Жамбыла,  81/2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282527</w:t>
            </w:r>
          </w:p>
        </w:tc>
      </w:tr>
      <w:tr>
        <w:trPr>
          <w:trHeight w:val="75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Чапаево, улица Переулок, 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Тайпак, улица Шемякина, 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село Сайхин, улица Бергалиева, 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город Аксай, улица Железнодорожная, 121 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Жангала, улица Халыктар Достыгы, 63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Жанибекского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село Жанибек, улица Иманова, 79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69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Зеленовского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Переметный, улица Гагарина, 69б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Дарьинск, улица Балдырган, 27/1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67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Казталовского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Казталовка, улица Лукманова, 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Жалпактал, улица С. Датулы, 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Каратобинского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район, село Каратоба, улица Курмангалиева, 23/1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Казахстанская, 11/2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село Таскала, улица Вокзальная, 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9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Теректинского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Федоровка, улица Юбилейная, 24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Акжаик, улица Акжаик, 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Чингирлауского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село Чингирлау, улица Тайманова, 95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Западно-Казахстанской области"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3406"/>
        <w:gridCol w:w="2925"/>
        <w:gridCol w:w="2242"/>
        <w:gridCol w:w="3147"/>
      </w:tblGrid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 либо отказ в приеме документов с выдачей расписки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400"/>
        <w:gridCol w:w="3078"/>
        <w:gridCol w:w="3058"/>
        <w:gridCol w:w="2232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должностному лицу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получателю государственной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 (при присвоении, изменении или упразднении адреса - 6 рабочих дней)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4012"/>
        <w:gridCol w:w="418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5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82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</w:tr>
      <w:tr>
        <w:trPr>
          <w:trHeight w:val="34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 или отказ в приеме 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и выдача справки получателю государственной услуги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9"/>
        <w:gridCol w:w="6515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555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должностного лица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в центр или выдача получателю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4"/>
        <w:gridCol w:w="3921"/>
        <w:gridCol w:w="368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765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</w:tr>
      <w:tr>
        <w:trPr>
          <w:trHeight w:val="345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 либо отказ в приеме документов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выдача мотивированного отказа получателю государственной услуги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1"/>
        <w:gridCol w:w="654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должностного лица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мотивированного отказа в центр или выдача получателю государственной услуги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Западно-Казахстанской области"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852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95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</w:t>
      </w:r>
      <w:r>
        <w:br/>
      </w:r>
      <w:r>
        <w:rPr>
          <w:rFonts w:ascii="Times New Roman"/>
          <w:b/>
          <w:i w:val="false"/>
          <w:color w:val="000000"/>
        </w:rPr>
        <w:t>
планировочного задания"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архитектурно-планировочного задания" разработан в соответствии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архитектурно-планировочного задания" (далее – государственная услуга) осуществляется на основании Закона Республики Казахстан от 16 июля 2001 года "Об архитектурной, градостроительной и строительной деятельности в Республике Казахстан" и Стандарта государственной услуги "Выдача архитектурно-планировочного задания", утвержденного постановлением Правительства Республики Казахстан от 31 августа 2012 года №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отделами архитектуры и градостроительства города, районов (далее – уполномоченный орган), а также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по адресу www.ads.gov.kz, в разделе "Государственные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получателя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документов (при сдаче документов в уполномоченный орган или центр),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прием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направляет документы должностному лицу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уполномоченного органа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архитектурно-планировочное задание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архитектурно-планировочное задание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получателю государственной услуги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центра выдает получателю государственной услуги архитектурно-планировочное задание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получателя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данных заявлений в уполномоченный орган и обратно центром осуществляется не менее 2-х раз в день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Получатель государственной услуги предоставляет в уполномоченный орган или центр документы,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208"/>
        <w:gridCol w:w="4092"/>
        <w:gridCol w:w="2108"/>
      </w:tblGrid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Акжаикского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Чапаево, улица Кунаева, 70, кабинеты 16, 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91823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Бурлинского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город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99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и строительства Бокейординского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  ело Сайхин, улица Т. Жарокова, 31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Жангалинского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Жангала, улица Х. Достыгы, 44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Жанибекского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село Жанибек, улица Г. Караш, 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Зеленовского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Переметное, улица Гагарина, 137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Казталовского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Казталовка, улица Желтоксан, 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Каратобинского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село Каратобе, улица Курмангалиева, 18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Сырымского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Мендалиева, 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село Таскала, улица Абая, 23 кабинет 401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Теректинского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Федоровка, улица Юбилейная, 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Чингирлауского района"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село Шынгырлау, улица Шевченко, 18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Уральск"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проспект Достык-Дружбы, 182/1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500580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199"/>
        <w:gridCol w:w="3039"/>
        <w:gridCol w:w="2130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Жамбыла,  81/2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282527</w:t>
            </w:r>
          </w:p>
        </w:tc>
      </w:tr>
      <w:tr>
        <w:trPr>
          <w:trHeight w:val="75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Чапаево, улица Переулок, 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Тайпак, улица Шемякина, 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село Сайхин, улица Бергалиева, 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город Аксай, улица Железнодорожная, 121 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Жангала, улица Халыктар Достыгы, 63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Жанибекского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село Жанибек, улица Иманова, 79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69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Зеленовского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Переметный, улица Гагарина, 69б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Дарьинск, улица Балдырган, 27/1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67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Казталовского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Казталовка, улица Лукманова, 22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Жалпактал, улица С. Датулы, 23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Каратобинского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район, село Каратоба, улица Курмангалиева, 23/1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Казахстанская, 11/2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село Таскала, улица Вокзальная, 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90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Теректинского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Федоровка, улица Юбилейная, 24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Акжаик, улица Акжаик, 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Чингирлауского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село Чингирлау, улица Тайманова, 95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3406"/>
        <w:gridCol w:w="2925"/>
        <w:gridCol w:w="2242"/>
        <w:gridCol w:w="3147"/>
      </w:tblGrid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 либо отказ в приеме документов с выдачей расписки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389"/>
        <w:gridCol w:w="3068"/>
        <w:gridCol w:w="3048"/>
        <w:gridCol w:w="226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должностному лицу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получателю государственной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 (при присвоении, изменении или упразднении адреса - 6 рабочих дней)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4012"/>
        <w:gridCol w:w="418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5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82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</w:tr>
      <w:tr>
        <w:trPr>
          <w:trHeight w:val="34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 или отказ в приеме 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и выдача справки получателю государственной услуги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9"/>
        <w:gridCol w:w="6515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555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должностного лица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в центр или выдача получателю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4"/>
        <w:gridCol w:w="3921"/>
        <w:gridCol w:w="368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765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</w:tr>
      <w:tr>
        <w:trPr>
          <w:trHeight w:val="345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 либо отказ в приеме документов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и выдача мотивированного отказа получателю государственной услуги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1"/>
        <w:gridCol w:w="654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должностного лица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мотивированного отказа в центр или выдача получателю государственной услуги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