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99adc" w14:textId="d399a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6 июня 2013 года № 101. Зарегистрировано Департаментом юстиции Западно-Казахстанской области 15 июля 2013 года № 3309. Утратило силу постановлением акимата Западно-Казахстанской области от 15 января 2014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Западно-Казахстанской области от 15.01.2014 № 1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местном государственном управлении и самоуправлении в Республике Казахстан", от 15 апреля 2013 года </w:t>
      </w:r>
      <w:r>
        <w:rPr>
          <w:rFonts w:ascii="Times New Roman"/>
          <w:b w:val="false"/>
          <w:i w:val="false"/>
          <w:color w:val="000000"/>
          <w:sz w:val="28"/>
        </w:rPr>
        <w:t>"О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услугах"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области С. К. Сулеймена.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 Н. Ногаев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июня 2013 года № 101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"Присвоение спортивных разрядов</w:t>
      </w:r>
      <w:r>
        <w:br/>
      </w:r>
      <w:r>
        <w:rPr>
          <w:rFonts w:ascii="Times New Roman"/>
          <w:b/>
          <w:i w:val="false"/>
          <w:color w:val="000000"/>
        </w:rPr>
        <w:t>
и категорий: второй и третий,</w:t>
      </w:r>
      <w:r>
        <w:br/>
      </w:r>
      <w:r>
        <w:rPr>
          <w:rFonts w:ascii="Times New Roman"/>
          <w:b/>
          <w:i w:val="false"/>
          <w:color w:val="000000"/>
        </w:rPr>
        <w:t>
первый, второй и третий юношеские,</w:t>
      </w:r>
      <w:r>
        <w:br/>
      </w:r>
      <w:r>
        <w:rPr>
          <w:rFonts w:ascii="Times New Roman"/>
          <w:b/>
          <w:i w:val="false"/>
          <w:color w:val="000000"/>
        </w:rPr>
        <w:t>
тренер высшего и среднего уровня</w:t>
      </w:r>
      <w:r>
        <w:br/>
      </w:r>
      <w:r>
        <w:rPr>
          <w:rFonts w:ascii="Times New Roman"/>
          <w:b/>
          <w:i w:val="false"/>
          <w:color w:val="000000"/>
        </w:rPr>
        <w:t>
квалификации второй категории,</w:t>
      </w:r>
      <w:r>
        <w:br/>
      </w:r>
      <w:r>
        <w:rPr>
          <w:rFonts w:ascii="Times New Roman"/>
          <w:b/>
          <w:i w:val="false"/>
          <w:color w:val="000000"/>
        </w:rPr>
        <w:t>
инструктор-спортсмен высшего уровня</w:t>
      </w:r>
      <w:r>
        <w:br/>
      </w:r>
      <w:r>
        <w:rPr>
          <w:rFonts w:ascii="Times New Roman"/>
          <w:b/>
          <w:i w:val="false"/>
          <w:color w:val="000000"/>
        </w:rPr>
        <w:t>
квалификации второй категории,</w:t>
      </w:r>
      <w:r>
        <w:br/>
      </w:r>
      <w:r>
        <w:rPr>
          <w:rFonts w:ascii="Times New Roman"/>
          <w:b/>
          <w:i w:val="false"/>
          <w:color w:val="000000"/>
        </w:rPr>
        <w:t>
методист высшего и среднего уровня</w:t>
      </w:r>
      <w:r>
        <w:br/>
      </w:r>
      <w:r>
        <w:rPr>
          <w:rFonts w:ascii="Times New Roman"/>
          <w:b/>
          <w:i w:val="false"/>
          <w:color w:val="000000"/>
        </w:rPr>
        <w:t>
квалификации второй категории,</w:t>
      </w:r>
      <w:r>
        <w:br/>
      </w:r>
      <w:r>
        <w:rPr>
          <w:rFonts w:ascii="Times New Roman"/>
          <w:b/>
          <w:i w:val="false"/>
          <w:color w:val="000000"/>
        </w:rPr>
        <w:t>
судья по спорту"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Регламент государственной услуги "Присвоение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спорту"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спорту" (далее - государственная услуга) оказывается отделами физической культуры и спорта района (города областного значения) (далее – уполномоченный орган) через Филиал Республиканского государственного предприятия "Центр обслуживания населения" по Западно-Казахстанской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- центры),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декабря 1999 года "О физической культуре и спорте",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июля 2012 года № 981 "Об утверждении стандартов государственных услуг, оказываемых Агентством Республики Казахстан по делам спорта и физической культуры, местными исполнительными органами в сфере физической культуры и спорта"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Полная информация о порядке оказания государственной услуги располагается на интернет-ресурсах Агентства Республики Казахстан по делам спорта и физической культуры www.mts.gov.kz, в разделе "Государственные услуги", Республиканского государственного предприятия "Центр обслуживания населения" www.con.gov.kz, на стендах уполномоченных органов в местах предоставления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тренерам, методистам, инструкторам, спортсменам и судьям по спорту с целью официального признания спортивного разряда и квалификации (далее-получатель).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государственной услуги являются выдача выписки из приказа о присвоении спортивного разряда или категории сроком на 5 лет на бумажном носителе либо мотивированный ответ об отказе в оказании государственной услуги в форме электронного документа.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обращения получателя не превышают 30 календарных дней (день приема документов не входит в срок оказания государственной услуги, при этом уполномоченный орган представляет результат оказания государственной услуги за день до окончания срока оказания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получателя,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получателя, оказываемой на месте в день обращения получателя,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График работы уполномоченных органов с 09.00 до 18.30 часов, за исключением выходных и праздничных дней, с перерывом на обед с 13.00 до 14.30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центров ежедневно с понедельника по субботу включительно, кроме воскресенья и праздничных дней, с 09.00 до 20.00 часов, без перерыва на обед.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 без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помещении центров, где в зале располагаются справочное бюро, кресла, информационные стенды с образцами заполненных бланков, предусмотрены условия для обслуживания получателей с ограниченными возможностями.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получатель представляет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При сдаче всех необходимых документов для получения государственной услуги 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сотрудника центра,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получателя, фамилии, имени, отчества уполномоченного представителя,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руководитель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За нарушение порядка оказания государственной услуги должностные лица несут ответственность, предусмотренную законодательством Республики Казахстан.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"Присвоение спортивных разрядов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категорий: второй и третий,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первый, второй и третий юношеские,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второй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инструктор-спортсмен высшего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второй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методист высшего и среднего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второй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 по спорту"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Центров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6419"/>
        <w:gridCol w:w="3342"/>
        <w:gridCol w:w="2255"/>
      </w:tblGrid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Республиканского государственного предприятия "Центр обслуживания населения" по Западно-Казахстанской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Уральск, улица Жамбыла,  81/2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282527</w:t>
            </w:r>
          </w:p>
        </w:tc>
      </w:tr>
      <w:tr>
        <w:trPr>
          <w:trHeight w:val="750" w:hRule="atLeast"/>
        </w:trPr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 Акжаикского района Филиала Республиканского государственного предприятия "Центр обслуживания населения" по Западно-Казахстанской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Акжаикский район, село Чапаево, улица Переулок, 2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8(71136) 92580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Акжаикский район, село Тайпак, улица Шемякина, 13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21884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Бокейординского района Филиала Республиканского государственного предприятия "Центр обслуживания населения" по Западно-Казахстанской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Бокейординский район, село Сайхин, улица Бергалиева, 1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21847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Бурлинского района Филиала Республиканского государственного предприятия "Центр обслуживания населения" по Западно-Казахстанской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Бурлинский район, город Аксай, улица Железнодорожная, 121а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Жангалинского района Филиала Республиканского государственного предприятия "Центр обслуживания населения" по Западно-Казахстанской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Жангалинский район, село Жангала, улица Халыктар Достыгы, 63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22403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Жанибекского района Филиала Республиканского государственного предприятия "Центр обслуживания населения" по Западно-Казахстанской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Жанибекский район, село Жанибек, улица Иманова, 79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22425</w:t>
            </w:r>
          </w:p>
        </w:tc>
      </w:tr>
      <w:tr>
        <w:trPr>
          <w:trHeight w:val="690" w:hRule="atLeast"/>
        </w:trPr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 Зеленовского района Филиала Республиканского государственного предприятия "Центр обслуживания населения" по Западно-Казахстанской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Зеленовский район, село Переметный, улица Гагарина, 69 б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23614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Зеленовский район, село Дарьинск, улица Балдырган, 27/1 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8(71131)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24082</w:t>
            </w:r>
          </w:p>
        </w:tc>
      </w:tr>
      <w:tr>
        <w:trPr>
          <w:trHeight w:val="675" w:hRule="atLeast"/>
        </w:trPr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 Казталовского района Филиала Республиканского государственного предприятия "Центр обслуживания населения" по Западно-Казахстанской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район, село Казталовка, улица Лукманова, 22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32204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район, село Жалпактал, улица С. Датулы, 23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21045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Каратобинского района Филиала Республиканского государственного предприятия "Центр обслуживания населения" по Западно-Казахстанской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Каратюбинский район, село Каратоба, улица Курмангалиева, 23/1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31800</w:t>
            </w:r>
          </w:p>
        </w:tc>
      </w:tr>
      <w:tr>
        <w:trPr>
          <w:trHeight w:val="48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Сырымского района Филиала Республиканского государственного предприятия "Центр обслуживания населения" по Западно-Казахстанской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Сырымский район, село Жымпиты, улица Казахстанская, 11/2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Таскалинского района Филиала Республиканского государственного предприятия "Центр обслуживания населения" по Западно-Казахстанской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Таскалинский район, село Таскала, улица Вокзальная, 6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22398</w:t>
            </w:r>
          </w:p>
        </w:tc>
      </w:tr>
      <w:tr>
        <w:trPr>
          <w:trHeight w:val="900" w:hRule="atLeast"/>
        </w:trPr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Отделы Теректинского района Филиала Республиканского государственного предприятия "Центр обслуживания населения" по Западно-Казахстанской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район, село Федоровка, улица Юбилейная, 24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23378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Теректинкский район, село Акжаик, улица Акжаик, 5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91316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Чингирлауского района Филиала Республиканского государственного предприятия "Центр обслуживания населения" по Западно-Казахстанской области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Чингирлауский район, село Чингирлау, улица Тайманова, 95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33311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"Присвоение спортивных разрядов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категорий: второй и третий,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первый, второй и третий юношеские,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второй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инструктор-спортсмен высшего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второй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методист высшего и среднего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второй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 по спорту"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уполномоченных органов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6333"/>
        <w:gridCol w:w="3193"/>
        <w:gridCol w:w="2193"/>
      </w:tblGrid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культуры, развития языков, физической культуры и спорта Акжаикского района"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Акжаикский район, село Чапаево, улица Кунаева, 73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92404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культуры, развития языков, физической культуры и спорта Бокейординского района"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Бокейординский район, село Сайхин, улица Т. Жарокова, 27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21696, 8(71140)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физической культуры и спорта Бурлинского района"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Бурлинский район, город Аксай, улица Советская, 99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20122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"Жангалинский районный отдел культуры, развития языков, физической культуры и спорта"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Жангалинский район, село Жангала, улица Халыктар Достыгы, 44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"Жанибекский районный отдел культуры, развития языков, физической культуры и спорта Западно-Казахстанской области"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Жанибекский район, село Жанибек, улица Гумар Караш, 36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21182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"Зеленовский районный отдел культуры, развития языков, физической культуры и спорта"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Зеленовский район, село Переметное, улица Гагарина, 62а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8(71130)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22275</w:t>
            </w:r>
          </w:p>
        </w:tc>
      </w:tr>
      <w:tr>
        <w:trPr>
          <w:trHeight w:val="9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культуры, развития языков, физического воспитания и спорта Казталовского района Западно-Казахстанской области"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Казталовский район, село Казталовка, улица Шарафутдинова, 13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"Каратобинский районный отдел культуры, развития языков, физической культуры и спорта"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Каратобинский район, село Каратоба, улица Курмангалиева, 24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8(71145)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31273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культуры, развития языков, физической культуры и спорта Сырымского района"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Сырымский район, село Жымпиты, улица Казахстанская, 10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31399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культуры, развития языков, физической культуры и спорта Таскалинского района"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Таскалинский район, село Таскала, улица Абая, 23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8(71139)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8(71139)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21498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культуры, развития языков, физической культуры и спорта Теректинского района"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Теректинский район, село Федоровка, улица Юбилейная, 22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8(71132)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21258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"Чингирлауский районный отдел культуры, развития языков, физической культуры и спорта"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Чингирлауский район, село Чингирлау, улица Тайманова, 93а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8(71137)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33351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физической культуры и спорта города Уральска"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Уральск, проспект Достык, 182/1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512192</w:t>
            </w:r>
          </w:p>
        </w:tc>
      </w:tr>
    </w:tbl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"Присвоение спортивных разрядов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категорий: второй и третий,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первый, второй и третий юношеские,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второй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инструктор-спортсмен высшего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второй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методист высшего и среднего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второй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 по спорту"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 выполнения</w:t>
      </w:r>
      <w:r>
        <w:br/>
      </w:r>
      <w:r>
        <w:rPr>
          <w:rFonts w:ascii="Times New Roman"/>
          <w:b/>
          <w:i w:val="false"/>
          <w:color w:val="000000"/>
        </w:rPr>
        <w:t>
каждого административного действия (процедуры)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5"/>
        <w:gridCol w:w="4447"/>
        <w:gridCol w:w="386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</w:tr>
      <w:tr>
        <w:trPr>
          <w:trHeight w:val="30" w:hRule="atLeast"/>
        </w:trPr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Инспектор центра 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 уполномоченного органа 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уполномоченного органа</w:t>
            </w:r>
          </w:p>
        </w:tc>
      </w:tr>
      <w:tr>
        <w:trPr>
          <w:trHeight w:val="720" w:hRule="atLeast"/>
        </w:trPr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 и выдача расписки.</w:t>
            </w:r>
          </w:p>
        </w:tc>
        <w:tc>
          <w:tcPr>
            <w:tcW w:w="4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Проверка документов. Подготовка и направление документов руководителю уполномоченного органа. </w:t>
            </w:r>
          </w:p>
        </w:tc>
        <w:tc>
          <w:tcPr>
            <w:tcW w:w="3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документов. Подписание приказа о присвоении спортивного разряда или категории, либо мотивированный ответ об отказе в предоставлении государственной услуги.</w:t>
            </w:r>
          </w:p>
        </w:tc>
      </w:tr>
      <w:tr>
        <w:trPr>
          <w:trHeight w:val="1425" w:hRule="atLeast"/>
        </w:trPr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документов в уполномоченный орган.</w:t>
            </w:r>
          </w:p>
        </w:tc>
        <w:tc>
          <w:tcPr>
            <w:tcW w:w="4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выписки из приказа о присвоении спортивного разряда или категории, либо мотивированного ответа об отказе в предоставлении государственной услуги. Передача готовых документов в центр.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425" w:hRule="atLeast"/>
        </w:trPr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получателю полученного от уполномоченного органа выписки из приказа о присвоении спортивного разряда или категории, либо мотивированного ответа об отказе в предоставлении государственной услуги.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исполнения: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сроки оказания государственной услуги с момента обращения получателя не превышают 30 календарных дней (день приема документов не входит в срок оказания государственной услуги, при этом уполномоченный орган представляет результат оказания государственной услуги за день до окончания срока оказания услуги);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максимально допустимое время ожидания до получения государственной услуги, оказываемой на месте в день обращения получателя, не более 20 минут;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максимально допустимое время обслуживания получателя, оказываемой на месте в день обращения получателя, не более 20 минут.</w:t>
            </w:r>
          </w:p>
        </w:tc>
      </w:tr>
    </w:tbl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"Присвоение спортивных разрядов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категорий: второй и третий,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первый, второй и третий юношеские,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тренер высшего и среднего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второй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инструктор-спортсмен высшего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второй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методист высшего и среднего уровня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квалификации второй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 по спорту"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Схема, отражающая взаимосвязь</w:t>
      </w:r>
      <w:r>
        <w:br/>
      </w:r>
      <w:r>
        <w:rPr>
          <w:rFonts w:ascii="Times New Roman"/>
          <w:b/>
          <w:i w:val="false"/>
          <w:color w:val="000000"/>
        </w:rPr>
        <w:t>
между логической последовательностью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035800" cy="482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35800" cy="482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